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335 vom 11. Januar 2019</w:t>
      </w:r>
    </w:p>
    <w:p>
      <w:r>
        <w:t>FR Kantonsgericht, 2019-01-11, FR</w:t>
      </w:r>
    </w:p>
    <w:p>
      <w:r>
        <w:rPr>
          <w:b/>
        </w:rPr>
        <w:t xml:space="preserve">Quelle: </w:t>
      </w:r>
      <w:r>
        <w:t>https://mcp.opencaselaw.ch/entscheid/fr_gerichte_102_2018_335</w:t>
      </w:r>
    </w:p>
    <w:p>
      <w:r>
        <w:t>FR: FR_GERICHTE 102 2018 335 du 11 janvier 2019</w:t>
      </w:r>
    </w:p>
    <w:p>
      <w:r>
        <w:t>IT: FR_GERICHTE 102 2018 335 del 11 gennaio 2019</w:t>
      </w:r>
    </w:p>
    <w:p>
      <w:pPr>
        <w:pStyle w:val="Heading2"/>
      </w:pPr>
      <w:r>
        <w:t>Regeste</w:t>
      </w:r>
    </w:p>
    <w:p>
      <w:r>
        <w:t>Arrêt de la IIe Cour d'appel civil du Tribunal cantonal | Rechtsöffnung</w:t>
      </w:r>
    </w:p>
    <w:p>
      <w:pPr>
        <w:pStyle w:val="Heading2"/>
      </w:pPr>
      <w:r>
        <w:t>Erwägungen</w:t>
      </w:r>
    </w:p>
    <w:p>
      <w:r>
        <w:rPr>
          <w:b/>
        </w:rPr>
        <w:t>E. 11</w:t>
      </w:r>
    </w:p>
    <w:p>
      <w:r>
        <w:t>octobre 2017 et pour un montant de CHF 145.70 pour les frais de poursuite. Les frais judiciaires, par CHF 150.-, ont en outre été mis à la charge du débiteur. C. Par acte du 13 décembre 2018, adressé par erreur au Tribunal civil de l’arrondissement de la Sarine qui l’a transmis d’office à la Cour, A.________ a interjeté un recours à l’encontre de cette décision. D. Compte tenu du sort réservé au recours, l’intimée n’a pas été invitée à se déterminer. en droit 1. 1.1. 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 1.2. La valeur litigieuse est de CHF 8'230.15. 2. 2.1. 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w:t>
      </w:r>
    </w:p>
    <w:p>
      <w:r>
        <w:t>Tribunal cantonal TC Page 3 de 4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Aux termes de l’art. 80 al. 2 ch. 2 LP, les décisions des autorités administratives suisses, qu’elles soient fédérales, cantonales ou communales, sont assimilées aux jugements rendus par un tribunal et permettent au créancier de requérir la mainlevée définitive de l'opposition formée au commandement de payer; une fois passées en force de chose jugée, ces décisions sont ainsi exécutoires sur l’ensemble du territoire helvétique (STAEHELIN, Basler Kommentar, 2ème éd., 2010, art. 80 n. 102).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124 III 501 consid. 3b). 2.2. Dans son recours, A.________ demande à la commune de B.________ de lui accorder un arrangement de paiement « sans passer par une société privée ». Il se plaint du fait que la créancière est représentée par C.________ SA et soutient que l’organisme compétent pour régler ce genre de litiges est l’Office des poursuites. 2.3. En l’espèce, comme l’a retenu à juste titre la première juge, la créancière poursuivante a produit, à l’appui de sa requête, l’avis de taxation du débiteur du 17 août 2017 pour l’année 2016 faisant état d’un impôt cantonal sur le revenu de CHF 8'849.65 et l’attestation du Service cantonal des contributions du 4 juin 2018 de laquelle il ressort que l’avis de taxation précité est définitif et exécutoire. Elle a également produit le bordereau d’impôt communal et paroissial 2016 adressé par la commune à l’opposant le 30 août 2017, payable jusqu’au 30 septembre 2017, portant sur un montant total de CHF 8'375.85, attesté définitif et exécutoire par la commune. Ces pièces valent titres de mainlevée définitive au sens de l’art 80 al. 2 ch. 2 LP pour l’impôt communal et paroissial 2016. Dans la mesure où la créancière a produit les décisions des autorités administratives entrées en force relatives au montant poursuivi et que le débiteur n’a pas établi par titre avoir payé sa dette ou bénéficié d’un sursis, ni même invoqué la prescription (art. 81 al. 1 LP), la mainlevée définitive devait être prononcée. En effet, le recourant ne conteste ni l’existence de titres de mainlevée définitive, ni de ne pas s’être acquitté de la somme réclamée. Il en va de même de l’intérêt moratoire de 3% l’an sur le montant de CHF 8'230.15 dès le 11 octobre 2017 fondé sur l’art. 1 de l’Ordonnance du 7 novembre 2014 relative à la perception des créances fiscales que le recourant ne critique pas. Le recourant reproche uniquement à la commune de ne pas avoir pu bénéficier d’un arrangement de paiement en raison, selon lui, du fait qu’elle est représentée par C.________ SA. Il y a toutefois lieu de relever que la commune de B.________ est parfaitement en droit de se faire représenter par cette société dans le cadre de la procédure d’exécution forcée (art. 68 al. 1 et 2 let. c CPC et art. 27 LP). De plus, elle n’a aucune obligation légale d’accepter un arrangement de paiement en faveur du recourant et le juge de la mainlevée ne saurait la contraindre à négocier avec le recourant. Quoi qu’il en soit le recourant indique lui-même dans son recours qu’il ne serait de toute manière pas en mesure d’honorer un éventuel arrangement de paiement. Pour le surplus, la Cour rappelle que le juge de la mainlevée n’a pas à examiner la validité de la créance, son rôle se limitant à la constatation de l’existence ou non d’un titre de mainlevée définitive exécutoire, ce qui est le cas en l’espèce.</w:t>
      </w:r>
    </w:p>
    <w:p>
      <w:r>
        <w:t>Tribunal cantonal TC Page 4 de 4 Partant, le recours est rejeté et la décision de la Présidente du 30 novembre 2018 confirmée. 3. 3.1. Les frais de la procédure de recours doivent être mis à la charge de A.________, qui succombe (art. 106 al. 1 CPC). Ils comprennent les frais judiciaires, fixés forfaitairement à CHF 200.- (art. 48 et 61 al. 1 OELP). 3.2. Dans la mesure où l’intimée n’a pas été invitée à se déterminer, conformément au prescrit de l’art. 322 al. 1 CPC, il ne lui sera pas alloué de dépens. la Cour arrête : I. Le recours est rejeté. II. Les frais de la procédure de recours sont mis à la charge de A.________. Les frais judiciaires sont fixés à CHF 200.-. Il n’est pas alloué de dépens. 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11 janvier 2019/say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