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253 vom 28. September 2018</w:t>
      </w:r>
    </w:p>
    <w:p>
      <w:r>
        <w:t>FR Kantonsgericht, 2018-09-28, FR</w:t>
      </w:r>
    </w:p>
    <w:p>
      <w:r>
        <w:rPr>
          <w:b/>
        </w:rPr>
        <w:t xml:space="preserve">Quelle: </w:t>
      </w:r>
      <w:r>
        <w:t>https://mcp.opencaselaw.ch/entscheid/fr_gerichte_102_2018_253</w:t>
      </w:r>
    </w:p>
    <w:p>
      <w:r>
        <w:t>FR: FR_GERICHTE 102 2018 253 du 28 septembre 2018</w:t>
      </w:r>
    </w:p>
    <w:p>
      <w:r>
        <w:t>IT: FR_GERICHTE 102 2018 253 del 28 settembre 2018</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tribunalcantonal@fr.ch www.fr.ch/tc — Pouvoir Judiciaire PJ Gerichtsbehörden GB 102 2018 253 Arrêt du 28 septembre 2018 IIe Cour d’appel civil Composition Président : Adrian Urwyler Juges : Catherine Overney, Michel Favre Greffier : Rémy Terrapon Parties A.________ SA, requérante et recourante contre B.________ SA, opposante et intimée Objet Mainlevée provisoire (art. 82 LP) – Irrecevabilité pour défaut de motivation (art. 322 al. 1 CPC) Recours du 20 septembre 2018 contre la décision de la Présidente du Tribunal civil de l'arrondissement de la Gruyère du 28 août 2018</w:t>
      </w:r>
    </w:p>
    <w:p>
      <w:r>
        <w:t>Tribunal cantonal TC Page 2 de 3 attendu que, par décision du 28 août 2017, la Présidente du Tribunal civil de l'arrondissement de la Gruyère a rejeté la requête de mainlevée de l'opposition requise par A.________ SA; que, par courrier du 20 septembre 2018, A.________ SA interjette recours contre cette décision en déclarant uniquement vouloir faire recours et en transmettant tous les documents en leur possession pour que la Cour puisse réexaminer le dossier; que seule la voie du recours (art. 319 ss CPC) au Tribunal cantonal est ouverte (art. 319 lit. a CPC), l'appel n'étant pas recevable contre une décision de mainlevée (art. 309 lit. b ch. 3 CPC), la procédure sommaire étant applicable (art. 251 let. a CPC); qu'en vertu de l’art. 321 al. 1 CPC, le recours doit être motivé, ce qui suppose de démontrer le caractère erroné de la motivation attaquée, sous peine d’irrecevabilité; qu'en l'espèce, la recourante ne critique aucunement les motifs pertinents de la première juge qui a rejeté la requête de mainlevée de l'opposition pour défaut de production de reconnaissance de dettes; qu'en outre, la production de nouvelles pièces est irrecevable en procédure de recours (cf. art. 326 al. 1 CPC), de sorte qu'il n'est pas possible de prendre en considération les pièces nouvellement produites par la recourante; que cette irrecevabilité manifeste doit être prononcée avant tout échange d’écritures (art. 322 al. 1 CPC); que les frais de la procédure de recours sont mis à la charge de la recourante, qui succombe (art. 106 al. 1 CPC); ils comprennent les frais judiciaires, fixés forfaitairement à CHF 100.- (art. 48 et 61 al. 1 de l’ordonnance du 23 septembre 1996 sur les émoluments perçus en application de la loi fédérale sur la poursuite pour dettes et la faillite [OELP; RS 281.35]); qu’il n’est pas alloué de dépens à l’intimée, qui n’a pas été invité à répondre; (dispositif en page suivante)</w:t>
      </w:r>
    </w:p>
    <w:p>
      <w:r>
        <w:t>Tribunal cantonal TC Page 3 de 3 la Cour arrête : I. Le recours interjeté le 20 septembre 2018 par A.________ SA contre la décision de la Présidente du Tribunal civil de l'arrondissement de la Gruyère du 28 août 2018 est irrecevable. II. Les frais de procédure sont mis à la charge de A.________ SA. Les frais judiciaires dus à l’Etat sont fixés à CHF 100.-.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septembre 2018/rte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