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214 vom 7. September 2018</w:t>
      </w:r>
    </w:p>
    <w:p>
      <w:r>
        <w:t>FR Kantonsgericht, 2018-09-07, FR</w:t>
      </w:r>
    </w:p>
    <w:p>
      <w:r>
        <w:rPr>
          <w:b/>
        </w:rPr>
        <w:t xml:space="preserve">Quelle: </w:t>
      </w:r>
      <w:r>
        <w:t>https://mcp.opencaselaw.ch/entscheid/fr_gerichte_102_2018_214</w:t>
      </w:r>
    </w:p>
    <w:p>
      <w:r>
        <w:t>FR: FR_GERICHTE 102 2018 214 du 7 septembre 2018</w:t>
      </w:r>
    </w:p>
    <w:p>
      <w:r>
        <w:t>IT: FR_GERICHTE 102 2018 214 del 7 settembre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est réputée avoir été notifiée au recourant le 17 juillet 2018 à l’issue du délai de garde de 7 jours à compter de l’échec de la notification. Déposé en mains propres le 20 juillet 2018, le recours a dès lors été interjeté en temps utile. Motivé et doté de conclusions – implicites, tout du moins –, il est recevable en la forme.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w:t>
      </w:r>
    </w:p>
    <w:p>
      <w:r>
        <w:t>Tribunal cantonal TC Page 3 de 5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1e phrase LP (CR LP-COMETTA, 2005, art. 174 LP n. 10). Seuls les moyens à disposition immédiatement et concrètement doivent être pris en considération, alors que ceux futurs et attendus, encore que possibles, ne doivent pas l'être (ibidem, n. 8).</w:t>
      </w:r>
    </w:p>
    <w:p>
      <w:r>
        <w:rPr>
          <w:b/>
        </w:rPr>
        <w:t>E. 2.2.1</w:t>
      </w:r>
    </w:p>
    <w:p>
      <w:r>
        <w:t>En l'espèce, le recourant n’a versé aucun montant à l’intention de la créancière poursuivante, si bien que la première condition posée par l'art. 174 al. 2 ch. 2 LP n’est d’emblée pas remplie. 2.2.2.Par surabondance de motifs, son recours doit être rejeté pour un second motif également, dès lors que le recourant n’a produit aucun document de nature à rendre vraisemblable sa solvabilité. En effet, le recourant se borne pour l’essentiel à alléguer qu’il n’a « pas d’actifs importants dans son inventaire », respectivement qu’il dispose de « très peu de liquidités » – soit un montant de CHF 1'500.- pour subvenir à ses besoins, correspondant au solde du dernier versement du service social de la Broye qui l’aiderait à créer son entreprise –, sans toutefois produire la moindre pièce justificative, à l’instar d’un extrait actualisé de son compte bancaire, par exemple. Or, il ressort de l’extrait des poursuites établi le 25 juillet 2018 par l’Office des poursuites de la Broye à la demande de la Cour que le débiteur poursuivi fait actuellement l’objet d’une seconde</w:t>
      </w:r>
    </w:p>
    <w:p>
      <w:r>
        <w:t>Tribunal cantonal TC Page 4 de 5 poursuite – en sus de celle qui a conduit au prononcé de la faillte – pour un montant de CHF 935.20, laquelle se trouve d’ores et déjà au stade de la commination de faillite. Dans ces circonstances, la Cour constate que la situation financière du failli semble précaire et retient qu’il ne dispose pas de liquidités suffisantes pour régler, à brève échéance, les deux poursuites ouvertes actuellement dirigées contre lui, ce qu’il ne conteste d’ailleurs pas. Il s’ensuit le rejet du recours, respectivement la confirmation de la décision de faillite attaquée.</w:t>
      </w:r>
    </w:p>
    <w:p>
      <w:r>
        <w:rPr>
          <w:b/>
        </w:rPr>
        <w:t>E. 3</w:t>
      </w:r>
    </w:p>
    <w:p>
      <w:r>
        <w:t>L’attention du recourant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200.- (art. 52 et 61 al. 1 de l’ordonnance du 23 septembre 1996 sur les émoluments perçus en application de la loi fédérale sur la poursuite pour dettes et la faillite [OELP; RS 281.35]) et seront prélevés sur l’avance effectuée (art. 111 al. 1 CPC).</w:t>
      </w:r>
    </w:p>
    <w:p>
      <w:r>
        <w:rPr>
          <w:b/>
        </w:rPr>
        <w:t>E. 4.2</w:t>
      </w:r>
    </w:p>
    <w:p>
      <w:r>
        <w:t>Il n’est pas alloué de dépens à l’intimée qui ne s’est pas déterminée sur le recours. (dispositif en page suivante)</w:t>
      </w:r>
    </w:p>
    <w:p>
      <w:r>
        <w:t>Tribunal cantonal TC Page 5 de 5 la Cour arrête : I. Le recours est rejeté. Partant, la décision de faillite rendue le 9 juillet 2018 (cause no eee) par le Président du Tribunal civil de l'arrondissement de la Broye est confirmée. II. Les frais judiciaires de la procédure de recours, fixés à CHF 200.-, sont mis à la charge de A.________. Ils seront prélevés sur l’avance de frais du même montant effectuée 7 août 2018.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2018/lda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