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199 vom 20. August 2018</w:t>
      </w:r>
    </w:p>
    <w:p>
      <w:r>
        <w:t>FR Kantonsgericht, 2018-08-20, DE</w:t>
      </w:r>
    </w:p>
    <w:p>
      <w:r>
        <w:rPr>
          <w:b/>
        </w:rPr>
        <w:t xml:space="preserve">Quelle: </w:t>
      </w:r>
      <w:r>
        <w:t>https://mcp.opencaselaw.ch/entscheid/fr_gerichte_102_2018_199</w:t>
      </w:r>
    </w:p>
    <w:p>
      <w:r>
        <w:t>FR: FR_GERICHTE 102 2018 199 du 20 août 2018</w:t>
      </w:r>
    </w:p>
    <w:p>
      <w:r>
        <w:t>IT: FR_GERICHTE 102 2018 199 del 20 agosto 2018</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2018 199 Arrêt du 20 août 2018 IIe Cour d’appel civil Composition Président : Adrian Urwyler Juges : Catherine Overney, Dina Beti Greffier-rapporteur : Luis da Silva Parties A.________ SÀRL EN LIQUIDATION, recourante, représentée par Me Philippe Corpataux, avocat contre B.________, intimée Objet Annulation de la faillite (art. 174 LP) Recours du 6 juillet 2018 contre la décision du Président du Tribunal civil de l'arrondissement de la Sarine du 18 juin 2018 Tribunal cantonal TC Page 2 de 4 attendu que, le 6 juillet 2018, la société A.________ Sàrl en liquidation a interjeté recours contre la décision du 18 juin 2018 du Président du Tribunal civil de l'arrondissement de la Sarine prononçant sa faillite;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en date du 5 juillet 2018, soit dans le délai de recours, la recourante a consigné un montant de CHF 620.- auprès du greffe du Tribunal cantonal à l’intention de la créancière poursuivante; que ce montant couvre l’entier de la poursuite (n° ccc de l’OP Sarine) ayant abouti à la faillite, intérêts et frais accessoires compris; qu'en date du 6 juillet 2018, la recourante a également consigné un montant de CHF 22’100.- auprès du greffe du Tribunal cantonal; que ce second montant semble couvrir l’ensemble des poursuites dirigées contre elle à l’heure actuelle; qu'en effet, il ressort de l'extrait du registre des poursuites établi par l’Office des poursuites de la Sarine le 27 juin 2018 l’existence de dix autres poursuites encore ouvertes contre la faillie – en sus de celle qui a donné lieu à la présente procédure de faillite – pour un montant total de CHF 21'995.25; qu'au surplus, l’extrait en question ne fait état d’aucun acte de défaut de biens enregistré à l’encontre de la poursuivie; que, dans ces conditions, il y a lieu d'admettre que la recourante a rendu vraisemblable sa solvabilité, à tout le moins à court terme, de sorte que le recours doit être admis et la faillite annulée; que les différents montants consignés auprès du greffe du Tribunal cantonal les 5 et 6 juillet 2018, par CHF 22'720.- au total (22'100 + 620), seront transmis sans délai à l’Office des poursuites de la Tribunal cantonal TC Page 3 de 4 Sarine, afin qu'il les affecte au remboursement des poursuites dirigées contre la débitrice poursuivie;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 et seront prélevés sur l’avance de frais du même montant effectuée le 23 juillet 2018; qu’il n’est pas alloué de dépens à l'intimée, dès lors qu’elle n’a pris aucune conclusion en ce sens dans sa réponse du 31 juillet 2018 et compte tenu du fait qu’elle elle n’est pas représentée par un mandataire professionnel. (dispositif en page suivante) Tribunal cantonal TC Page 4 de 4 la Cour arrête: I. Le recours est admis. Partant, la décision du Président du Tribunal civil de l’arrondissement de la Sarine du 18 juin 2018 prononçant la faillite de société A.________ Sàrl en liquidation est annulée. II. Les montants consignés au greffe du Tribunal cantonal les 5 et 6 juillet 2018, par CHF 22'720.- au total, sont transmis sans délai à l’Office des poursuites de la Sarine, afin qu'il l'affecte au remboursement des poursuites dirigées contre la débitrice poursuivie. III. Les frais judiciaires des deux instances sont mis à la charge de la société A.________ Sàrl en liquidation. L'émolument global s'élève à CHF 140.- pour la première instance; il sera prélevé sur l'avance effectuée par B.________, qui a droit à son remboursement par la société A.________ Sàrl en liquidation. Le solde de l’avance de frais sera restitué à B.________. L’émolument global est fixé à CHF 500.- pour la seconde instance; il sera prélevé sur l’avance effectuée par la société A.________ Sàrl en liquidation.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2018/lda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