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197 vom 13. Juli 2017</w:t>
      </w:r>
    </w:p>
    <w:p>
      <w:r>
        <w:t>FR Kantonsgericht, 2017-07-13, FR</w:t>
      </w:r>
    </w:p>
    <w:p>
      <w:r>
        <w:rPr>
          <w:b/>
        </w:rPr>
        <w:t xml:space="preserve">Quelle: </w:t>
      </w:r>
      <w:r>
        <w:t>https://mcp.opencaselaw.ch/entscheid/fr_gerichte_102_2017_197</w:t>
      </w:r>
    </w:p>
    <w:p>
      <w:r>
        <w:t>FR: FR_GERICHTE 102 2017 197 du 13 juillet 2017</w:t>
      </w:r>
    </w:p>
    <w:p>
      <w:r>
        <w:t>IT: FR_GERICHTE 102 2017 197 del 13 luglio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civile. La décision attaquée a été notifiée le 19 juin 2017 à l’adresse de la société recourante figurant au Registre du commerce. Le recours a été interjeté en date du 3 juillet 2017, soit plus de 10 jours après la notification de la décision attaquée. La recourante prétend toutefois qu’elle n’a eu connaissance de la décision attaquée que le 27 juin 2017, à l’occasion d’une convocation à l’Office des faillites. En effet, elle allègue qu’elle n’a plus accès au courrier envoyé à l’adresse à laquelle la décision attaquée lui a été notifiée dans la mesure où elle serait en conflit avec son ancien associé-gérant, lequel n’aurait pas transmis la décision attaquée à ses associés-gérants actuels. Elle soutient avoir interjeté recours contre la décision attaquée dans un délai de 10 jours dès sa prise de connaissance, le 27 juin 2017, soit en temps utile. Vu l’issue du recours, la Cour n’a pas à se prononcer sur cette question qui peut demeurer ouverte.</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w:t>
      </w:r>
    </w:p>
    <w:p>
      <w:r>
        <w:t>Tribunal cantonal TC Page 3 de 4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b) La Cour constate que la recourante n’a pas payé la dette objet de la faillite et que la créancière n’a pas retiré sa réquisition de faillite. Par conséquent, le recours doit être rejeté pour ce seul motif, la première condition cumulative exigée par l'art. 174 al. 2 LP n’étant déjà pas remplie. c) Au demeurant, la recourante n’a pas rendu sa solvabilité vraisemblable. En effet, elle n’a pas rendu vraisemblable l’existence de disponibilités en liquidités objectivement suffisantes pour payer sa créance, faire face aux autres prétentions exigibles et poursuivre son activité en produisant des extraits de comptes bancaires par exemple. Elle a au contraire allégué qu’une procédure pénale est pendante contre son ancien associé-gérant et que ses actuels associés- gérants ne disposent en l’état pas des pièces utiles pour établir la situation financière de la société et se prononcer sur l’état de ses dettes. De plus, il ressort du procès-verbal d'audition de l'Office des faillites produit par la recourante que ses dettes s'élèvent à CHF 250'000.-, y compris CHF 161'900.- selon extrait de l'Office des poursuites de la Broye du 16 juin 2017. Dans ces circonstances, force est de constater que la deuxième condition de l’art. 174 al. 2 LP n’est pas non plus réalisée.</w:t>
      </w:r>
    </w:p>
    <w:p>
      <w:r>
        <w:rPr>
          <w:b/>
        </w:rPr>
        <w:t>E. 3</w:t>
      </w:r>
    </w:p>
    <w:p>
      <w:r>
        <w:t>Le rejet du recours, manifestement infondé, rend la requête d’effet suspensif sans objet.</w:t>
      </w:r>
    </w:p>
    <w:p>
      <w:r>
        <w:rPr>
          <w:b/>
        </w:rPr>
        <w:t>E. 4</w:t>
      </w:r>
    </w:p>
    <w:p>
      <w:r>
        <w:t>a) Les frais de la procédure sont mis à la charge de la recourante, qui succombe (art. 106 al. 1 CPC). Ils comprennent les frais judiciaires, fixés forfaitairement à CHF 250.- (art. 52 et 61 al. 1 de l’ordonnance du 23 septembre 1996 sur les émoluments perçus en application de la loi fédérale sur la poursuite pour dettes et la faillite [OELP; RS 281.35]). b) Il n’est pas alloué de dépens à l’intimée qui n’a pas été invitée à se déterminer.</w:t>
      </w:r>
    </w:p>
    <w:p>
      <w:r>
        <w:t>Tribunal cantonal TC Page 4 de 4 la Cour arrête: I. Le recours est rejeté. II. La requête d’effet suspensif est sans objet. III. Les frais de la procédure de recours sont mis à la charge de A.________ Sàrl en liquidation. Les frais judiciaires dus à l’Etat sont fixés à CHF 250.- (émolument forfaitaire).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13 juillet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