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173 vom 25. Juli 2017</w:t>
      </w:r>
    </w:p>
    <w:p>
      <w:r>
        <w:t>FR Kantonsgericht, 2017-07-25, FR</w:t>
      </w:r>
    </w:p>
    <w:p>
      <w:r>
        <w:rPr>
          <w:b/>
        </w:rPr>
        <w:t xml:space="preserve">Quelle: </w:t>
      </w:r>
      <w:r>
        <w:t>https://mcp.opencaselaw.ch/entscheid/fr_gerichte_102_2017_173</w:t>
      </w:r>
    </w:p>
    <w:p>
      <w:r>
        <w:t>FR: FR_GERICHTE 102 2017 173 du 25 juillet 2017</w:t>
      </w:r>
    </w:p>
    <w:p>
      <w:r>
        <w:t>IT: FR_GERICHTE 102 2017 173 del 25 luglio 2017</w:t>
      </w:r>
    </w:p>
    <w:p>
      <w:pPr>
        <w:pStyle w:val="Heading2"/>
      </w:pPr>
      <w:r>
        <w:t>Regeste</w:t>
      </w:r>
    </w:p>
    <w:p>
      <w:r>
        <w:t>Arrêt de la IIe Cour d'appel civil du Tribunal cantonal | Rechtsöffnung</w:t>
      </w:r>
    </w:p>
    <w:p>
      <w:pPr>
        <w:pStyle w:val="Heading2"/>
      </w:pPr>
      <w:r>
        <w:t>Erwägungen</w:t>
      </w:r>
    </w:p>
    <w:p>
      <w:r>
        <w:rPr>
          <w:b/>
        </w:rPr>
        <w:t>E. 3</w:t>
      </w:r>
    </w:p>
    <w:p>
      <w:r>
        <w:t>Les frais de la procédure de recours doivent être mis à la charge de la recourante, qui succombe (art. 106 al. 1 CPC). Ils comprennent les frais judiciaires, fixés forfaitairement à CHF 150.- (art. 95 al. 2 let. b CPC). L’intimé n’ayant pas été invité à se déterminer, il n’est pas alloué de dépens.</w:t>
      </w:r>
    </w:p>
    <w:p>
      <w:r>
        <w:t>Tribunal cantonal TC Page 4 de 4 la Cour arrête: I. Le recours du 22 mai 2017 contre la décision du Président du Tribunal civil de l’arrondissement de la Sarine du 17 février 2017 est rejeté. II. Les frais de la procédure de recours sont mis à la charge de A.________. Les frais judiciaires sont fixés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juillet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