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205 vom 19. Oktober 2016</w:t>
      </w:r>
    </w:p>
    <w:p>
      <w:r>
        <w:t>FR Kantonsgericht, 2016-10-19, FR</w:t>
      </w:r>
    </w:p>
    <w:p>
      <w:r>
        <w:rPr>
          <w:b/>
        </w:rPr>
        <w:t xml:space="preserve">Quelle: </w:t>
      </w:r>
      <w:r>
        <w:t>https://mcp.opencaselaw.ch/entscheid/fr_gerichte_102_2016_205</w:t>
      </w:r>
    </w:p>
    <w:p>
      <w:r>
        <w:t>FR: FR_GERICHTE 102 2016 205 du 19 octobre 2016</w:t>
      </w:r>
    </w:p>
    <w:p>
      <w:r>
        <w:t>IT: FR_GERICHTE 102 2016 205 del 19 ottobre 2016</w:t>
      </w:r>
    </w:p>
    <w:p>
      <w:pPr>
        <w:pStyle w:val="Heading2"/>
      </w:pPr>
      <w:r>
        <w:t>Regeste</w:t>
      </w:r>
    </w:p>
    <w:p>
      <w:r>
        <w:t>Arrêt de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205 Arrêt du 19 octobre 2016 IIe Cour d’appel civil Composition Président: Adrian Urwyler Juges: Catherine Overney, Michel Favre Greffière: Manon Progin Parties A.________, opposant et recourant contre ETABLISSEMENT CANTONAL D'ASSURANCE DES BÂTIMENTS ECAB, requérant et intimé Objet Mainlevée définitive (art. 80 LP) Recours du 30 septembre 2016 contre la décision du Président du Tribunal civil de l'arrondissement de la Broye du 12 septembre 2016</w:t>
      </w:r>
    </w:p>
    <w:p>
      <w:r>
        <w:t>Tribunal cantonal TC Page 2 de 3 attendu que, par décision du 12 septembre 2016, le Président du Tribunal civil de l’arrondissement de la Broye (ci-après : le Président) a prononcé la mainlevée définitive de l’opposition formée par A.________ au commandement de payer n ° bbb portant sur la somme de CHF 340.35 de l’Office des poursuites de la Broye notifié à l’instance de l’Etablissement cantonal d’assurance des bâtiments (ECAB) ; que, par acte du 30 septembre 2016, A.________ a interjeté un recours contre cette décision, sans prendre le soin de formuler la moindre motivation et sans prendre de conclusions formelles à son appui ; que cet acte respecte certes le délai de 10 jours pour son introduction (art. 321 al. 2 CPC), mais ne contient ni conclusions, ni motivation suffisante (art. 321 al. 1 CPC), le recourant n’exposant aucune critique à l’encontre de la décision querellée ; qu'en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le recourant ne critique aucunement les motifs pertinents du premier juge, pas plus qu’il ne conteste devoir le montant déduit en poursuite par le créancier poursuivant – dès lors qu’il se limite à renvoyer à ses déterminations de première instance, de sorte que son acte est d'emblée irrecevable ; que cette irrecevabilité manifeste doit être prononcée avant tout échange d'écritures (art. 322 al. 1 CPC) ; que les frais sont mis à la charge du recourant, qui succombe (art. 106 al. 1 CPC) ; qu’ils comprennent les frais judiciaires, fixés forfaitairement à CHF 100.- (art. 48 et 61 al. 1 OELP) ; qu'il ne sera pas alloué de dépens à l'intimé, qui n'a pas été invité à répondre. (dispositif en page suivante)</w:t>
      </w:r>
    </w:p>
    <w:p>
      <w:r>
        <w:t>Tribunal cantonal TC Page 3 de 3 la Cour arrête: I. Le recours interjeté le 30 septembre 2016 contre la décision du Président du Tribunal civil de l'arrondissement de la Broye du 12 septembre 2016 est irrecevable. II. Les frais de la procédure de recours sont mis à la charge de A.________.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octobre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