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308 vom 1. Februar 2016</w:t>
      </w:r>
    </w:p>
    <w:p>
      <w:r>
        <w:t>FR Kantonsgericht, 2016-02-01, FR</w:t>
      </w:r>
    </w:p>
    <w:p>
      <w:r>
        <w:rPr>
          <w:b/>
        </w:rPr>
        <w:t xml:space="preserve">Quelle: </w:t>
      </w:r>
      <w:r>
        <w:t>https://mcp.opencaselaw.ch/entscheid/fr_gerichte_102_2015_308</w:t>
      </w:r>
    </w:p>
    <w:p>
      <w:r>
        <w:t>FR: FR_GERICHTE 102 2015 308 du 1 février 2016</w:t>
      </w:r>
    </w:p>
    <w:p>
      <w:r>
        <w:t>IT: FR_GERICHTE 102 2015 308 del 1 febbraio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 le délai pour faire recours est de 10 jours à compter de sa notification (art. 321 al. 2 CPC), la procédure de mainlevée étant sommaire (art. 251 let. a CPC), délai que la recourante a respecté. b) La valeur litigieuse est de CHF 1’600.-. c) Un recours manifestement irrecevable ou infondé peut être tranché sans échange d’écritures (art. 322 al. 1 CPC) ; la décision est rendue sur pièces, sans débats (art. 327 al. 2 CPC). Le Président de la Cour ou un juge délégué statue comme juge unique sur les recours manifestement irrecevables. Sa décision est succinctement motivée (art. 45 de la loi du 31 mai 2010 sur la justice [LJ ; RSF 130.1]).</w:t>
      </w:r>
    </w:p>
    <w:p>
      <w:r>
        <w:rPr>
          <w:b/>
        </w:rPr>
        <w:t>E. 2</w:t>
      </w:r>
    </w:p>
    <w:p>
      <w:r>
        <w:t>a) Le recours doit être motivé (art. 321 al. 1 CPC), ce que l’autorité doit vérifier d’office ; la recourante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elle doit discuter au moins de manière succincte les considérants du jugement qu'elle attaque. Ce n'est bien évidemment pas le cas lorsque la motivation de l'appel est absolument identique aux moyens qui avaient déjà été présentés avant la reddition de la décision de première instance (arrêt TF 4A_97/2014 du 26 juin 2014 consid. 3.3). Si le recours ne satisfait pas à ces exigences de motivation, il sera déclaré irrecevable, l’autorité de recours n’entrant pas en matière (ATF 133 IV 286 consid. 1.4).</w:t>
      </w:r>
    </w:p>
    <w:p>
      <w:r>
        <w:t>Tribunal cantonal TC Page 3 de 3 b) En l’espèce, A.________ Sàrl se contente de contester la somme due en renvoyant, dans son recours, aux déterminations qu’elle a transmises au Président avant que ce dernier ne rende sa décision. Partant, la motivation du recours est en tout point identique aux moyens présentés avant la reddition de la décision de première instance. À aucun moment la recourante ne tente de démontrer que le premier juge se serait mépris en retenant que l’intimé dispose de titres de mainlevée définitive au sens de l’art. 80 LP, de sorte que son recours est manifestement irrecevable.</w:t>
      </w:r>
    </w:p>
    <w:p>
      <w:r>
        <w:rPr>
          <w:b/>
        </w:rPr>
        <w:t>E. 3</w:t>
      </w:r>
    </w:p>
    <w:p>
      <w:r>
        <w:t>Les frais de la procédure de recours doivent être mis à la charge de la recourante, qui succombe (art. 106 al. 1 CPC). Ils comprennent les frais judiciaires, fixés forfaitairement à CHF 150.- (art. 95 al. 2 let. b CPC). L’intimé n’ayant pas été invité à se déterminer, il n’est pas alloué de dépens. Le Président arrête: I. Le recours est irrecevable. II. Les frais de la procédure de recours sont mis à la charge de A.________ Sàrl. Pour la procédure de recours, les frais judiciaires sont fixés globalement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février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