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112 vom 1. Juni 2015</w:t>
      </w:r>
    </w:p>
    <w:p>
      <w:r>
        <w:t>FR Kantonsgericht, 2015-06-01, FR</w:t>
      </w:r>
    </w:p>
    <w:p>
      <w:r>
        <w:rPr>
          <w:b/>
        </w:rPr>
        <w:t xml:space="preserve">Quelle: </w:t>
      </w:r>
      <w:r>
        <w:t>https://mcp.opencaselaw.ch/entscheid/fr_gerichte_102_2015_112</w:t>
      </w:r>
    </w:p>
    <w:p>
      <w:r>
        <w:t>FR: FR_GERICHTE 102 2015 112 du 1 juin 2015</w:t>
      </w:r>
    </w:p>
    <w:p>
      <w:r>
        <w:t>IT: FR_GERICHTE 102 2015 112 del 1 giugno 2015</w:t>
      </w:r>
    </w:p>
    <w:p>
      <w:pPr>
        <w:pStyle w:val="Heading2"/>
      </w:pPr>
      <w:r>
        <w:t>Regeste</w:t>
      </w:r>
    </w:p>
    <w:p>
      <w:r>
        <w:t>Arrêt de la IIe Cour d'appel civil du Tribunal cantonal | Betreibung auf Konkurs (Art. 159-196 SchKG)</w:t>
      </w:r>
    </w:p>
    <w:p>
      <w:pPr>
        <w:pStyle w:val="Heading2"/>
      </w:pPr>
      <w:r>
        <w:t>Erwägungen</w:t>
      </w:r>
    </w:p>
    <w:p>
      <w:r>
        <w:rPr>
          <w:b/>
        </w:rPr>
        <w:t>E. 8</w:t>
      </w:r>
    </w:p>
    <w:p>
      <w:r>
        <w:t>mai 2015. en droit 1. a) La décision du juge de la faillite peut, dans les dix jours, faire l’objet d’un recours au sens du CPC (art. 174 al. 1 LP). La décision attaquée a été notifiée au recourant le 7 mai 2015. Déposé le 8 mai 2015, le recours a été interjeté en temps utile. b) Le recours est recevable pour violation du droit et pour constatation manifestement inexacte des faits (art. 320 CPC), les parties pouvant toutefois faire valoir, selon l'art. 174 LP, des pseudo-nova (al. 1) ainsi que, à certaines conditions, de vrais nova (al. 2). La procédure est sommaire (art. 251 let. a CPC). c) L'instance de recours peut statuer sur pièces (art. 327 al. 2 CPC). En règle générale, la procédure de recours ne se déroule que par écrit, mais l’instance de recours reste libre d’ordonner des débats si elle le juge utile (Message du 28 juin 2006 relatif au Code de procédure civile suisse [CPC], FF 2006 p. 6986). En l'espèce, l'utilité de débats n'est pas avérée. 2. a) 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ATF 136 III 294).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(TF, arrêt 5P.399/1999 du 14.1.2000, consid. 2 et les références; cf. aussi Tribunal cantonal in RFJ 2001 p. 6). Le débiteur doit établir qu'il n'est pas insolvable, c'est-à-dire qu'il n'existe plus contre lui d'actes de défaut de biens définitifs après saisie et/ou d'actes de défaut de biens après faillite mentionnant</w:t>
      </w:r>
    </w:p>
    <w:p>
      <w:r>
        <w:t>Tribunal cantonal TC Page 3 de 4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(P.-R. GILLIÉRON, Commentaire de la loi fédérale sur la poursuite pour dettes et la faillite, Vol. 3 Art. 159- 270, Lausanne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Bâle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8e éd., Berne 2008, § 38, N 14). b) Dans le délai de recours, le recourant a consigné auprès du greffe du Tribunal cantonal la somme de 3’150 francs, couvrant ainsi le montant de la dette en poursuite, y compris les intérêts et les frais. La première condition cumulative de l’art. 174 al. 2 LP est ainsi réalisée. La Cour constate cependant que le recourant n’a produit aucune pièce rendant vraisemblable sa solvabilité. En outre, l’extrait du registre des poursuites, actualisé au 11 mai 2015, produit d’office, fait état de 27 poursuites au stade de l’ouverture de la faillite, totalisant un montant de près de 30’000 francs, de sorte que le recourant n’a pas rendu vraisemblable qu'il est en mesure de régler ses créances à leur échéance ou du moins sur une durée déterminable. Partant, le recours doit être rejeté. 4. L'attention du recourant est attirée sur la possibilité d'obtenir la révocation de la faillite aux conditions de l'art. 195 LP. 5. Les frais de la procédure de recours, fixés forfaitairement à 500 francs, sont mis à la charge du recourant (art. 106 al. 1 CPC; art. 52 et 61 al 1 OELP). Ils seront prélevés sur l’avance effectuée. Il ne sera pas alloué de dépens. 6. Le montant consigné au greffe du Tribunal cantonal le 11 mai 2015 sera versé à l’Office des faillites du canton de Fribourg, dès que le présent arrêt sera définitif et exécutoire. (dispositif en page suivante)</w:t>
      </w:r>
    </w:p>
    <w:p>
      <w:r>
        <w:t>Tribunal cantonal TC Page 4 de 4 la Cour arrête: I. Le recours est rejeté. Partant, la décision du Président du Tribunal civil de l’arrondissement de la Glâne du 5 mai 2015 est confirmée, dans la teneur suivante : « 1. La faillite de A.________ est prononcée ce jour, 5 mai 2015, à 8 h 30 (commination de faillite nº 660448). 2. L’Office cantonal des faillites est chargé de la liquidation des biens de A.________. 3. L’émolument de justice, fixé à fr. 150.-, est mis à la charge de A.________. » II. Les frais de la procédure de recours, fixés à 500 francs (émolument global), sont mis à la charge de A.________ et seront prélevés sur l’avance de frais versée le 21 mai 2015.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juin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