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118 vom 22. April 2024</w:t>
      </w:r>
    </w:p>
    <w:p>
      <w:r>
        <w:t>FR Kantonsgericht, 2024-04-22, FR</w:t>
      </w:r>
    </w:p>
    <w:p>
      <w:r>
        <w:rPr>
          <w:b/>
        </w:rPr>
        <w:t xml:space="preserve">Quelle: </w:t>
      </w:r>
      <w:r>
        <w:t>https://mcp.opencaselaw.ch/entscheid/fr_gerichte_101_2024_118</w:t>
      </w:r>
    </w:p>
    <w:p>
      <w:r>
        <w:t>FR: FR_GERICHTE 101 2024 118 du 22 avril 2024</w:t>
      </w:r>
    </w:p>
    <w:p>
      <w:r>
        <w:t>IT: FR_GERICHTE 101 2024 118 del 22 aprile 2024</w:t>
      </w:r>
    </w:p>
    <w:p>
      <w:pPr>
        <w:pStyle w:val="Heading2"/>
      </w:pPr>
      <w:r>
        <w:t>Regeste</w:t>
      </w:r>
    </w:p>
    <w:p>
      <w:r>
        <w:t>Arrêt de la Ie Cour d'appel civil du Tribunal cantonal | Beschwerde unentgeltliche Rechtspflege</w:t>
      </w:r>
    </w:p>
    <w:p>
      <w:pPr>
        <w:pStyle w:val="Heading2"/>
      </w:pPr>
      <w:r>
        <w:t>Erwägungen</w:t>
      </w:r>
    </w:p>
    <w:p>
      <w:r>
        <w:rPr>
          <w:b/>
        </w:rPr>
        <w:t>E. 14</w:t>
      </w:r>
    </w:p>
    <w:p>
      <w:r>
        <w:t>mars 2024 est confirmée. II. La requête d’assistance judiciaire pour la procédure de recours est rejetée. III. Les frais de la procédure de recours, fixés forfaitairement à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avril 2024/dbe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