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474 vom 16. November 2021</w:t>
      </w:r>
    </w:p>
    <w:p>
      <w:r>
        <w:t>FR Kantonsgericht, 2021-11-16, DE</w:t>
      </w:r>
    </w:p>
    <w:p>
      <w:r>
        <w:rPr>
          <w:b/>
        </w:rPr>
        <w:t xml:space="preserve">Quelle: </w:t>
      </w:r>
      <w:r>
        <w:t>https://mcp.opencaselaw.ch/entscheid/fr_gerichte_101_2020_474</w:t>
      </w:r>
    </w:p>
    <w:p>
      <w:r>
        <w:t>FR: FR_GERICHTE 101 2020 474 du 16 novembre 2021</w:t>
      </w:r>
    </w:p>
    <w:p>
      <w:r>
        <w:t>IT: FR_GERICHTE 101 2020 474 del 16 novembre 2021</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30</w:t>
      </w:r>
    </w:p>
    <w:p>
      <w:r>
        <w:t>novembre 2020 est confirmée. II. Les frais judiciaires, fixés forfaitairement à CHF 400.-, sont mis à la charge de Me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novembre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