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FINMA_VERSICHERUNGSRECHT 20190114_i_ti_o_01 vom 14. Januar 2019</w:t>
      </w:r>
    </w:p>
    <w:p>
      <w:r>
        <w:t>FINMA Versicherungsrecht, 2019-01-14, IT</w:t>
      </w:r>
    </w:p>
    <w:p>
      <w:r>
        <w:rPr>
          <w:b/>
        </w:rPr>
        <w:t xml:space="preserve">Quelle: </w:t>
      </w:r>
      <w:r>
        <w:t>https://mcp.opencaselaw.ch/entscheid/finma_versicherungsrecht_20190114_i_ti_o_01</w:t>
      </w:r>
    </w:p>
    <w:p>
      <w:r>
        <w:t>FR: FINMA_VERSICHERUNGSRECHT 20190114_i_ti_o_01 du 14 janvier 2019</w:t>
      </w:r>
    </w:p>
    <w:p>
      <w:r>
        <w:t>IT: FINMA_VERSICHERUNGSRECHT 20190114_i_ti_o_01 del 14 gennaio 2019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settembre 2013, consid. 2.3 con riferimento alla sentenza 4A_228/2012 del 28 agosto 2012, consid. 2.3 non pubblicato in DTF 138 III 625; cfr. anche sentenza 4A_675/2016 del 15 dicembre 2016; sentenza 4A_391/2016 dell’8 novembre 2016, consid. 3.1-3.3; sentenza 5A_404/2014 del 29 luglio 2015, consid. 2.3.2; sentenza 4A_175/2015 del 4 maggio 2015). 2.5. Non sono prelevate spese processuali (art. 114 lett. e CPC). All’assicuratore, rappresentato da un avvocato esterno, vanno invece assegnate le ripetibili protestate (cfr. art. 95 cpv. 1 lett. b CPC; cfr. anche VIKTOR RÜEGG/MICHAEL RÜEGG, Basler Kommentar, 2017, 3a edizione, n. 18 ad art. 95 CPC, pag. 645 e n. 1 ad art. 114 CPC, pag. 701; cfr. sentenza 4A_194/2010 del 17 novembre 2010, consid. 2.2.1 non pubblicato in DTF 137 III 47 e sentenza 4A_535/2015 del 1° giugno 2016, consid. 6.4; cfr. anche sentenza 36.2017.109 del 5 marzo 2018 e sentenza 36.2017.68 del 23 aprile 2018). 2.6. Per quanto concerne l’ammissibilità di un ricorso al TF in funzione del valore litigioso della causa, con sentenza 4A_83/2013 del 20 giugno 2013 l’Alta Corte ha affermato che: " (…) Esso è ammissibile a prescindere dal valore litigioso (di soli fr. 1'120.--) poiché, come afferma correttamente la ricorrente, nel Cantone Ticino le controversie tra assicurati e assicuratori concernenti le assicurazioni complementari all’assicurazione contro le malattie sono di competenza del Tribunale cantonale delle assicurazioni in prima e unica istanza (art. 74 cpv. 1 lett. b LTF; art. 7 CPC; art. 75 della legge ticinese di applicazione della LAMal del 26 giugno 1997 [RL/TI 6.4.6.1]; DTF 138 III 799 consid. 1.1).” Secondo l'art. 49 cpv. 2 LSA, i tribunali svizzeri devono trasmettere gratuitamente all'autorità di sorveglianza una copia di tutte le sentenze concernenti disposizioni del diritto in materia di contratto d'assicurazione; s'impone perciò di notificare all'autorità di sorveglianza anche la presente sentenza in forma elettronica e senza il nominativo dell’attore.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