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20150529_d_ch_b_01 vom 29. Mai 2015</w:t>
      </w:r>
    </w:p>
    <w:p>
      <w:r>
        <w:t>FINMA Versicherungsrecht, 2015-05-29, DE</w:t>
      </w:r>
    </w:p>
    <w:p>
      <w:r>
        <w:rPr>
          <w:b/>
        </w:rPr>
        <w:t xml:space="preserve">Quelle: </w:t>
      </w:r>
      <w:r>
        <w:t>https://mcp.opencaselaw.ch/entscheid/finma_versicherungsrecht_20150529_d_ch_b_01</w:t>
      </w:r>
    </w:p>
    <w:p>
      <w:r>
        <w:t>FR: FINMA_VERSICHERUNGSRECHT 20150529_d_ch_b_01 du 29 mai 2015</w:t>
      </w:r>
    </w:p>
    <w:p>
      <w:r>
        <w:t>IT: FINMA_VERSICHERUNGSRECHT 20150529_d_ch_b_01 del 29 maggio 2015</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des Bundesgesetzes vom 18. März 1994 über die Krankenversicherung (KVG; SR 832.10) dem Bundesgesetz vom 2. April 1908 über den Versicherungsvertrag (VVG; SR 221.229.1). Streitigkeiten aus solchen Versicherungen sind privat- rechtlicher Natur, womit als Rechtsmittel an das Bundesgericht die Be- schwerde in Zivilsachen gemäss Art. 72 ff. BGG in Betracht kommt (BGE 138 III 2 E. 1.1 S. 3; 133 III 439 E. 2.1 S. 441 f. mit Hinweis). Die Beschwerde richtet sich gegen einen Endentscheid (Art. 90 BGG). Das Sozialversicherungsgericht des Kantons Zürich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 - defrist ist eingehalten (Art. 100 Abs. 1 i.V.m. Art. 46 Abs. 1 lit. c BGG). Seite 3</w:t>
      </w:r>
    </w:p>
    <w:p>
      <w:r>
        <w:t>Da auch die übrigen Sachurteilsvoraussetzungen erfüllt sind, ist unter Vorbehalt rechtsgenügend begründeter Rügen auf die Beschwerde einzutreten.</w:t>
      </w:r>
    </w:p>
    <w:p>
      <w:r>
        <w:rPr>
          <w:b/>
        </w:rPr>
        <w:t>E. 2.1</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Über- dies muss die Behebung des Mangels für den Ausgang des Verfah- rens entscheidend sein (Art. 97 Abs. 1 BGG). Die beschwerdeführen- de Partei, welche die Sachverhaltsfeststellungen der Vorinstanz an- fechten will, muss klar und substanziiert aufzeigen, inwiefern die ge- rügten Feststellungen bzw. die Unterlassung von Feststellungen offen- sichtlich unrichtig sind oder auf einer Rechtsverletzung im Sinne von Art. 95 BGG beruhen (vgl. BGE 133 II 249 E. 1.4.3 S. 254; 133 III 350 E. 1.3 S. 351, 393 E. 7.1 S. 398). Feststellungen zum hypothetischen Kausalzusammenhang sind ent- sprechend der allgemeinen Regel über die Verbindlichkeit der Fest- stellungen zum natürlichen Kausalzusammenhang für das Bundesge- richt bindend und beruhen auf Beweiswürdigung; nur wenn die hypo- thetische Kausalität ausschliesslich gestützt auf die allgemeine Le- benserfahrung – und nicht gestützt auf Beweismittel – festgestellt wird, unterliegt sie der freien Überprüfung durch das Bundesgericht (vgl. BGE 132 III 305 E. 3.5 S. 311; 115 II 440 E. 5a S. 447 f.; je mit Hin- weisen). Zu beachten ist, dass das Bundesgericht in die Beweiswürdi- gung des Sachgerichts nur eingreift, wenn diese willkürlich ist. Willkür liegt nicht schon dann vor, wenn eine andere Lösung ebenfalls in Be- tracht zu ziehen oder gar vorzuziehen wäre, sondern nur, wenn der angefochtene Entscheid offensichtlich unhaltbar ist, mit der tatsächli- chen Situation in klarem Widerspruch steht, eine Norm oder einen un- umstrittenen Rechtsgrundsatz krass verletzt oder in stossender Weise dem Gerechtigkeitsgedanken zuwiderläuft (BGE 138 IV 13 E. 5.1 S. 22; 134 II 124 E. 4.1 S. 133; 132 III 209 E. 2.1 S. 211).</w:t>
      </w:r>
    </w:p>
    <w:p>
      <w:r>
        <w:rPr>
          <w:b/>
        </w:rPr>
        <w:t>E. 2.2</w:t>
      </w:r>
    </w:p>
    <w:p>
      <w:r>
        <w:t>Die Beschwerdeführerin reicht mit ihrer Beschwerde neue Beweis- mittel ein. Mit einem Auszug der Sozialversicherungsanstalt des Kan- tons Zürich aus ihrem individuellen Konto und einem Nachweis der Ar- beitslosenversicherung über die persönlichen Arbeitsbemühungen will sie nachweisen, dass sie in den jeweiligen Phasen kurzer Arbeitslosig- keit vermittlungsfähig war und dass sie sich entgegen den vorinstanz- Seite 4</w:t>
      </w:r>
    </w:p>
    <w:p>
      <w:r>
        <w:t>lichen Feststellungen stets um eine Arbeitsstelle bemüht hat. Sie macht geltend, die Einreichung der neuen Beweismittel sei der Argu- mentation der Vorinstanz geschuldet und damit nicht verspätet. Neue Tatsachen und Beweismittel dürfen nur soweit vorgebracht wer- den, als erst der Entscheid der Vorinstanz dazu Anlass gibt (Art. 99 Abs. 1 BGG). Diese Voraussetzung ist entgegen der Ansicht der Be- schwerdeführerin nicht erfüllt. Zentrales Beweisthema des vorliegen- den Prozesses ist die Frage, ob die Beschwerdeführerin ohne Krank- heit eine Erwerbstätigkeit ausüben würde und daher ein Erwerbsaus- fall vorliegt. Die Nachweise der Vermittlungsfähigkeit und der Bemü- hungen bei der Suche einer Arbeitsstelle bezwecken den Beweis, dass die Beschwerdeführerin einer Erwerbstätigkeit nachgehen würde, wenn sie arbeitsfähig wäre. Die Beschwerdeführerin hätte daher be- reits im vorinstanzlichen Verfahren Anlass gehabt, die genannten neu- en Beweismittel einzureichen. Diese sind somit im bundesgerichtlichen Verfahren nicht zu berücksichtigen.</w:t>
      </w:r>
    </w:p>
    <w:p>
      <w:r>
        <w:rPr>
          <w:b/>
        </w:rPr>
        <w:t>E. 2.3</w:t>
      </w:r>
    </w:p>
    <w:p>
      <w:r>
        <w:t>Die Beschwerdeführerin rügt, die Vorinstanz habe den Sachver- halt willkürlich festgestellt und ihr Recht auf Beweis verletzt. Aus ihrem eingereichten Lebenslauf ergebe sich, dass sie gut qualifiziert sei, über eine breite Berufserfahrung verfüge, eine Ausbildung im kauf- männischen Bereich absolviert und jeweils innert kurzer Zeit wieder ei- ne Anstellung gefunden habe. Damit setze sich die Vorinstanz nicht auseinander. Dies gelte auch für den eingereichten E-Mail-Verkehr vom 18./21. Oktober 2012 mit der Genossenschaft D.________, der zweifellos das grosse Interesse des potenziellen Arbeitgebers an einer Anstellung der Beschwerdeführerin belege. Nach der Statistik des SECO zur Arbeitslosenquote vom August 2012 seien zudem über alle Alterskategorien besehen lediglich 23.4 % der Stellensuchenden mehr als 7 Monate arbeitslos. Da die Beschwerdeführerin bei Ablauf der Rahmenfrist am 31. März 2013 neun Monate arbeitslos gewesen sei, sei somit mit überwiegender Wahrscheinlichkeit bewiesen, dass sie nach Ablauf dieser Zeit eine Stelle gefunden hätte.</w:t>
      </w:r>
    </w:p>
    <w:p>
      <w:r>
        <w:rPr>
          <w:b/>
        </w:rPr>
        <w:t>E. 2.4</w:t>
      </w:r>
    </w:p>
    <w:p>
      <w:r>
        <w:t>Die Vorinstanz hat ausgeführt, mit dem Hinweis auf ihren Lebens- lauf vermöge die Beschwerdeführerin nicht mit überwiegender Wahr- scheinlichkeit darzulegen, dass sie rasch wieder eine Anstellung ge- funden hätte. Jeder Fall sei gesondert zu betrachten und aus dem Le- benslauf gehe hervor, dass die Perioden der Arbeitslosigkeit zum Teil durch Kündigungen seitens der Beschwerdeführerin selbst verursacht worden seien. Weiter hätten drei der vier Vorstellungsgespräche bei potenziellen Arbeitgebern im August bzw. anfangs September 2012 Seite 5</w:t>
      </w:r>
    </w:p>
    <w:p>
      <w:r>
        <w:t>stattgefunden. Offenbar sei es dabei jeweils bei vorvertraglichen Ver- handlungen geblieben. Das vierte Vorstellungsgespräch bei der Ge- nossenschaft D.________ sei im Oktober 2012 aus Gesund- heitsgründen abgesagt worden. Für den Zeitraum August bis Oktober 2012 seien somit Bemühungen um vier Stellen dokumentiert. Dies dürfte in quantitativer Hinsicht nicht den Anforderungen der Arbeits- losenkasse entsprechen. Es sei fraglich, wie intensiv sich die Be- schwerdeführerin während ihrer Arbeitslosigkeit um Arbeit bemüht ha- be. Sie vermöge somit nicht den Beweis dafür zu erbringen, dass sie ohne erneute Krankheit mit überwiegender Wahrscheinlichkeit wieder eine Arbeitsstelle angetreten hätte.</w:t>
      </w:r>
    </w:p>
    <w:p>
      <w:r>
        <w:rPr>
          <w:b/>
        </w:rPr>
        <w:t>E. 2.5</w:t>
      </w:r>
    </w:p>
    <w:p>
      <w:r>
        <w:t>Die Vorinstanz hat alle von der Beschwerdeführerin angerufenen Beweismittel abgenommen und in ihrem Urteil darauf Bezug genom- men. Damit geht die Rüge der Verletzung des Rechts auf Beweis fehl; die Ausführungen der Beschwerdeführerin richten sich vielmehr gegen die ihrer Ansicht nach willkürliche Beweiswürdigung der Vorinstanz. Eine solche ist indessen nicht ausgewiesen. Unbehelflich ist der Hin- weis auf Statistiken, ist doch der Beweis, dass die versicherte Person mit überwiegender Wahrscheinlichkeit eine Stelle angetreten hätte, nicht mit Hilfe allgemeiner Statistiken, sondern mit konkreten Indizien zu führen. Solche konkreten Indizien könnten sich aus dem Lebenslauf und den vier nachgewiesenen Einladungen zu Vorstellungsgesprä- chen ergeben. Für drei Arbeitsstellen erhielt die Beschwerdeführerin nach den vorinstanzlichen Feststellungen keine Zusage. Das vierte Vorstellungsgespräch musste sie aus gesundheitlichen Gründen absa- gen. Mit ihrem Lebenslauf und dem E-Mail-Verkehr mit dem vierten potenziellen Arbeitgeber vermochte die Beschwerdeführerin nach An- sicht der Vorinstanz nicht nachzuweisen, dass sie ohne Krankheit mit überwiegender Wahrscheinlichkeit wieder eine Arbeitsstelle angetre- ten hätte. Da Willkür nicht schon dann vorliegt, wenn eine andere Lö- sung ebenfalls in Betracht zu ziehen oder gar vorzuziehen wäre, ist dieses Ergebnis der Beweiswürdigung nicht als willkürlich zu beurtei- len. Die Beschwerdeführerin weist denn auch nicht nach, inwiefern sich aus dem E-Mail-Verkehr, dessen Inhalt nicht festgestellt ist, auf das von ihr geltend gemachte grosse Interesse des potenziellen Ar- beitgebers an einer Anstellung schliessen liesse. Damit erweist sich die Rüge der Beschwerdeführerin als unbegründet. Es ist somit vom Sachverhalt auszugehen, dass der Beschwerdeführerin der Nachweis eines Erwerbsausfalls nicht gelungen ist. Seite 6</w:t>
      </w:r>
    </w:p>
    <w:p>
      <w:r>
        <w:rPr>
          <w:b/>
        </w:rPr>
        <w:t>E. 3</w:t>
      </w:r>
    </w:p>
    <w:p>
      <w:r>
        <w:t>Die Beschwerdeführerin rügt eine Verletzung von Art. 8 ZGB durch ei- ne falsche Beweislastverteilung. Da es beim Einstellen der Taggelder um eine leistungsaufhebende Tatsache gehe, trage entgegen der An- sicht der Vorinstanz nicht die Beschwerdeführerin die Beweislast, son- dern die Beschwerdegegnerin. Zudem sei die Vorinstanz zu Unrecht von einer tatsächlichen Vermutung ausgegangen, wonach eine versi- cherte Person, die während bestehender Arbeitslosigkeit erkranke, auch bei gesunder Verfassung weiterhin keiner Erwerbstätigkeit nach- gehen würde.</w:t>
      </w:r>
    </w:p>
    <w:p>
      <w:r>
        <w:rPr>
          <w:b/>
        </w:rPr>
        <w:t>E. 3.1</w:t>
      </w:r>
    </w:p>
    <w:p>
      <w:r>
        <w:t>Nach Art. 8 ZGB hat, wo es das Gesetz nicht anders bestimmt, derjenige das Vorhandensein einer behaupteten Tatsache zu bewei- sen, der aus ihr Rechte ableitet. Demgemäss hat die Partei, die einen Anspruch geltend macht, die rechtsbegründenden Tatsachen zu be- weisen, während die Beweislast für die rechtsaufhebenden bzw. rechtsvernichtenden oder rechtshindernden Tatsachen bei der Partei liegt, die den Untergang des Anspruchs behauptet oder dessen Ent- stehung oder Durchsetzbarkeit bestreitet. Der Eintritt des Versiche- rungsfalls ist nach diesen Grundsätzen vom Anspruchsberechtigten zu beweisen (BGE 130 III 321 E. 3.1 S. 323). Ist eine Krankentaggeldver- sicherung als Schadenversicherung ausgestaltet, setzt der Eintritt des Versicherungsfalls einen Schaden – namentlich einen Erwerbsaus- fall – voraus. Dabei gilt das herabgesetzte Beweismass der überwie- genden Wahrscheinlichkeit (BGE 130 III 321 E. 3.3 S. 325; 128 III 271 E. 2b/aa S. 276). Auch eine arbeitslose Person, die keinen Anspruch auf Taggelder der Arbeitslosenversicherung besitzt, kann einen Er- werbsausfall erleiden, der Anspruch auf Krankentaggelder verleiht. Voraussetzung für den Leistungsanspruch ist allerdings, dass die ver- sicherte Person eine überwiegende Wahrscheinlichkeit dafür nach- weist, dass sie ohne Krankheit eine Erwerbstätigkeit ausüben würde (Urteile 4A_138/2013 vom 27. Juni 2013 E. 4.1; 9C_311/2010 vom 2. August 2010 E. 1.3 mit Hinweisen). Die Vorinstanz hat somit Art. 8 ZGB nicht verletzt, indem sie die Be- weislast für den Nachweis eines Erwerbsausfalls der Beschwerdefüh- rerin auferlegt hat. Diese hat mithin (mit dem Beweismass der über- wiegenden Wahrscheinlichkeit) zu beweisen, dass sie eine Erwerbstä- tigkeit ausüben würde, wenn sie nicht krank wäre. Daran ändert entge- gen der Ansicht der Beschwerdeführerin nichts, dass die Beschwerde- gegnerin zunächst Taggelder ausbezahlt hat. Ändern sich die relevan- ten Umstände, so hat die Beschwerdeführerin zu beweisen, dass sie (weiterhin) Anspruch auf Taggelder wegen Erwerbsausfalls hat. Die Seite 7</w:t>
      </w:r>
    </w:p>
    <w:p>
      <w:r>
        <w:t>Rüge der bundesrechtswidrigen Beweislastverteilung erweist sich da- mit als unbegründet.</w:t>
      </w:r>
    </w:p>
    <w:p>
      <w:r>
        <w:rPr>
          <w:b/>
        </w:rPr>
        <w:t>E. 3.2</w:t>
      </w:r>
    </w:p>
    <w:p>
      <w:r>
        <w:t>Die Beweislastverteilung regelt die Folgen der Beweislosigkeit. Gelangt ein Gericht dagegen in Würdigung der Beweise zum Schluss, eine Tatsachenbehauptung sei bewiesen oder widerlegt, ist die Be- weislastverteilung gegenstandslos (BGE 138 III 359 E. 6.3 S. 365; 134 III 235 E. 4.3.4 S. 241; 131 III 646 E. 2.1 S. 649; 130 III 591 E. 5.4 S. 602). Tatsächliche Vermutungen lassen den Schluss auf das Vor- handensein oder das Fehlen bestimmter Tatsachen zu und bilden Teil der Beweiswürdigung (BGE 135 II 161 E. 3 S. 166; 130 II 482 E. 3.2 S. 486; 120 II 248 E. 2c S. 250). Dazu gehört auch die von der Be- schwerdeführerin beanstandete Vermutung, wonach sie auch bei ge- sunder Verfassung keiner Erwerbstätigkeit nachgegangen wäre.</w:t>
      </w:r>
    </w:p>
    <w:p>
      <w:r>
        <w:rPr>
          <w:b/>
        </w:rPr>
        <w:t>E. 3.2.1</w:t>
      </w:r>
    </w:p>
    <w:p>
      <w:r>
        <w:t>Die Vorinstanz hat im angefochtenen Urteil die bundesgerichtli- che Rechtsprechung wiedergegeben, wonach im Falle von Arbeitslo- sigkeit grundsätzlich zwei Fallkategorien zu unterscheiden sind: Verliert die versicherte Person ihre Stelle durch Kündigung zu einem Zeitpunkt, in welchem sie bereits zufolge Krankheit arbeitsunfähig ist, so gilt die Vermutung, dass sie – wie vor der Erkrankung – erwerbstä- tig wäre, wenn sie nicht erkrankt wäre. Erkrankt die versicherte Person demgegenüber erst, nachdem sie arbeitslos geworden ist, gilt nach der Rechtsprechung die Vermutung, dass die versicherte Person auch ohne Krankheit weiterhin keine Erwerbstätigkeit ausüben würde; diese Vermutung kann nach der Rechtsprechung durch den Nachweis wider- legt werden, dass die versicherte Person mit überwiegender Wahr- scheinlichkeit eine konkret bezeichnete Stelle angetreten hätte, wenn sie nicht erkrankt wäre (Urteile 4A_138/2013 vom 27. Juni 2013 E. 4.1; 9C_311/2010 vom 2. August 2010 E. 1.3; 9C_332/2007 vom 29. Mai 2008 E. 2.1; K 16/03 vom 8. Januar 2004 E. 2.3.2). Vorliegend ist die zweite Fallkategorie einschlägig, da die Beschwer- deführerin im Zeitpunkt ihrer Erkrankung bereits arbeitslos war. Die Beschwerdeführerin wendet sich gegen die soeben dargelegte (tat- sächliche) Vermutung, wonach die versicherte Person ohne Krankheit weiterhin keine Erwerbstätigkeit ausüben würde. Sie macht geltend, eine solche Vermutung verletze in verschiedener Hinsicht Bundes- recht.</w:t>
      </w:r>
    </w:p>
    <w:p>
      <w:r>
        <w:rPr>
          <w:b/>
        </w:rPr>
        <w:t>E. 3.2.2</w:t>
      </w:r>
    </w:p>
    <w:p>
      <w:r>
        <w:t>Die beweisbelastete Partei kann den ihr obliegenden Beweis un- ter Berufung auf eine tatsächliche Vermutung erbringen, denn diese Seite 8</w:t>
      </w:r>
    </w:p>
    <w:p>
      <w:r>
        <w:t>mildert ihre konkrete Beweisführungslast. Gelingt jedoch dem Vermu- tungsgegner der Gegenbeweis, so greift die tatsächliche Vermutung nicht mehr und der Beweis ist gescheitert. Es liegt Beweislosigkeit vor und deren Folgen treffen die beweisbelastete Partei (vgl. BGE 135 II 161 E. 3 S. 166; HANS PETER WALTER, in: Berner Kommentar, 2012, N. 474 und 476 zu Art. 8 ZGB). Die Vermutung, wonach die versicherte Person ohne Krankheit weiterhin keine Erwerbstätigkeit ausüben würde, ist somit missverständlich, da sie den Interessen der Versiche- rung dient und mithin zum falschen Schluss verleiten könnte, diese trage die Beweislast. Dies trifft indessen nicht zu; vielmehr trägt stets die versicherte Person die Beweislast für ihren Erwerbsausfall. Wenn zudem ausgeführt wird, die Vermutung könne durch den Nachweis wi- derlegt werden, dass die versicherte Person ohne Krankheit mit über- wiegender Wahrscheinlichkeit eine konkret bezeichnete Stelle ange- treten hätte, so entspricht dies der ohnehin geltenden Grundregel (vgl. soeben E. 3.1: Die versicherte Person hat eine überwiegende Wahr- scheinlichkeit dafür nachzuweisen, dass sie ohne Krankheit eine Er- werbstätigkeit ausüben würde). Die Vermutung, wonach die versicher- te Person ohne Krankheit weiterhin keine Erwerbstätigkeit ausüben würde, hat somit jedenfalls im Anwendungsbereich der Verhandlungs- maxime keinen Zweck und kann ersatzlos gestrichen werden.</w:t>
      </w:r>
    </w:p>
    <w:p>
      <w:r>
        <w:rPr>
          <w:b/>
        </w:rPr>
        <w:t>E. 3.2.3</w:t>
      </w:r>
    </w:p>
    <w:p>
      <w:r>
        <w:t>Die Rechtsprechung ist daher wie folgt zu präzisieren: Bean- 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 los, so profitiert sie von der tatsächlichen Vermutung, dass sie ohne Krankheit erwerbstätig wäre; die Versicherung kann diesbezüglich den Gegenbeweis antreten, der sich gegen die Vermutungsbasis oder die Vermutungsfolge richten kann.</w:t>
      </w:r>
    </w:p>
    <w:p>
      <w:r>
        <w:rPr>
          <w:b/>
        </w:rPr>
        <w:t>E. 3.2.4</w:t>
      </w:r>
    </w:p>
    <w:p>
      <w:r>
        <w:t>Damit erübrigt sich eine nähere Prüfung der einzelnen Rügen der Beschwerdeführerin, die sich gegen die (aufgehobene) Vermutung richten.</w:t>
      </w:r>
    </w:p>
    <w:p>
      <w:r>
        <w:rPr>
          <w:b/>
        </w:rPr>
        <w:t>E. 3.2.5</w:t>
      </w:r>
    </w:p>
    <w:p>
      <w:r>
        <w:t>Nach den dargelegten Grundsätzen hat die Beschwerdeführerin somit – da sie im Zeitpunkt ihrer Erkrankung bereits arbeitslos war – eine überwiegende Wahrscheinlichkeit dafür nachzuweisen, dass sie ohne Krankheit eine Erwerbstätigkeit ausüben würde. Nachdem ihr Seite 9</w:t>
      </w:r>
    </w:p>
    <w:p>
      <w:r>
        <w:t>dieser Beweis nicht gelungen ist (vgl. E. 2.5), hat die Vorinstanz ihre Klage zu Recht abgewiesen.</w:t>
      </w:r>
    </w:p>
    <w:p>
      <w:r>
        <w:rPr>
          <w:b/>
        </w:rPr>
        <w:t>E. 4</w:t>
      </w:r>
    </w:p>
    <w:p>
      <w:r>
        <w:t>Nach dem Gesagten ist die Beschwerde abzuweisen, soweit darauf einzutreten ist. Bei diesem Verfahrensausgang wird die Beschwerdeführerin kosten- pflichtig (Art. 66 Abs. 1 BGG). Eine Parteientschädigung ist hingegen nicht geschuldet, da die Beschwerdegegnerin nicht anwaltlich vertre- ten ist (Art. 68 Abs. 1 und 2 BGG;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