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20141219_f_ch_b_01 vom 19. Dezember 2014</w:t>
      </w:r>
    </w:p>
    <w:p>
      <w:r>
        <w:t>FINMA Versicherungsrecht, 2014-12-19, FR</w:t>
      </w:r>
    </w:p>
    <w:p>
      <w:r>
        <w:rPr>
          <w:b/>
        </w:rPr>
        <w:t xml:space="preserve">Quelle: </w:t>
      </w:r>
      <w:r>
        <w:t>https://mcp.opencaselaw.ch/entscheid/finma_versicherungsrecht_20141219_f_ch_b_01</w:t>
      </w:r>
    </w:p>
    <w:p>
      <w:r>
        <w:t>FR: FINMA_VERSICHERUNGSRECHT 20141219_f_ch_b_01 du 19 décembre 2014</w:t>
      </w:r>
    </w:p>
    <w:p>
      <w:r>
        <w:t>IT: FINMA_VERSICHERUNGSRECHT 20141219_f_ch_b_01 del 19 dicembre 2014</w:t>
      </w:r>
    </w:p>
    <w:p>
      <w:pPr>
        <w:pStyle w:val="Heading2"/>
      </w:pPr>
      <w:r>
        <w:t>Erwägungen</w:t>
      </w:r>
    </w:p>
    <w:p>
      <w:r>
        <w:rPr>
          <w:b/>
        </w:rPr>
        <w:t>E. 1.1</w:t>
      </w:r>
    </w:p>
    <w:p>
      <w:r>
        <w:t>Interjeté par la partie demanderesse qui a entièrement succombé dans ses conclusions en paiement et qui a ainsi la qualité pour recourir (art. 76 al. 1 LTF), dirigé contre un arrêt final (art. 90 LTF) rendu en matière civile (art. 72 al. 1 LTF) par un tribunal supérieur statuant sur recours (art. 75 LTF) dans une affaire pécuniaire dont la valeur litigieuse dépasse le seuil de 30'000 fr. de l'art. 74 al. 1 let. b LTF, le recours est par principe recevable, puisqu'il a été déposé dans le délai (art. 100 al. 1 LTF) et la forme (art. 42 LTF) prévus par la loi.</w:t>
      </w:r>
    </w:p>
    <w:p>
      <w:r>
        <w:rPr>
          <w:b/>
        </w:rPr>
        <w:t>E. 1.2</w:t>
      </w:r>
    </w:p>
    <w:p>
      <w:r>
        <w:t>Le recours en matière civile peut être interjeté pour violation du droit fédéral (art. 95 let. a LTF), y compris le droit constitutionnel (ATF 136 I 241 consid. 2.1 p. 247; 136 II 304 consid. 2.4 p. 313). Le Tribunal fédéral applique le droit d'office (art. 106 al. 1 LTF). Il n'est pas lié par l'argumentation des parties (ATF 138 II 331 consid. 1.3 p. 336) et apprécie librement la portée juridique des faits; il s'en tient cependant aux questions juridiques que la partie recourante soulève dans la motivation du recours et ne traite donc pas celles qui ne sont plus discutées par les parties (art. 42 al. 2 LTF; ATF 137 III 580 consid. 1.3 p. 584). Le Tribunal fédéral n'examine la violation d'un droit constitutionnel que si le grief a été invoqué et motivé de façon détaillée (art. 106 al. 2 LTF; ATF 135 III 397 consid. 1.4 in fine).</w:t>
      </w:r>
    </w:p>
    <w:p>
      <w:r>
        <w:rPr>
          <w:b/>
        </w:rPr>
        <w:t>E. 1.3</w:t>
      </w:r>
    </w:p>
    <w:p>
      <w:r>
        <w:t>Le Tribunal fédéral doit conduire son raisonnement juridique sur la base des faits constatés dans la décision attaquée (art. 105 al. 1 LTF). Les allégations de fait et les moyens de preuve nouveaux sont en principe irrecevables (art. 99 al. 1 LTF). La juridiction fédérale peut compléter ou rectifier même d'office les constatations de fait qui se révèlent manifestement inexactes, c'est-à-dire arbitraires au sens de l'art. 9 Cst. (ATF 137 I 58 consid. 4.1.2 p. 62), ou établies en violation du droit comme l'entend l'art. 95 LTF (art. 105 al. 2 LTF). La partie recourante n'est autorisée à attaquer des constatations de fait ainsi irrégulières que si la correction du vice est susceptible d'influer sur le sort de la cause (art. 97 al. 1 LTF). Il lui incombe alors d'indiquer de façon précise en quoi les constatations critiquées sont contraires au droit ou entachées d'une erreur indiscutable, à défaut de quoi le grief est irrecevable (ATF 137 I 58 ibidem). Page 5</w:t>
      </w:r>
    </w:p>
    <w:p>
      <w:r>
        <w:rPr>
          <w:b/>
        </w:rPr>
        <w:t>E. 2</w:t>
      </w:r>
    </w:p>
    <w:p>
      <w:r>
        <w:t>Il est constant que les parties ont conclu un contrat d'assurance qui incluait, entre autres couvertures, la responsabilité civile privée pour dommages à des chevaux de tiers, avec une somme garantie de 100'000 fr., sous déduction d'une franchise de 10% mais d'au moins 500 fr. Ce contrat, qui relève de la loi fédérale sur le contrat d'assu- rance du 2 avril 1908 (LCA; RS 221.229.1), se caractérise comme une assurance contre les dommages (art. 48 ss LCA). Dans sa réponse au recours en matière civile, l'intimée soutient (p. 15), en se référant à deux ouvrages de doctrine, que l'assurance responsabilité civile n'intervient que si l'assuré a été condamné à indemniser le lésé par un jugement exécutoire; faute de grief de l'assureur portant sur l'interprétation objective de la clause n° 546 des Conditions spéciales et de la clause D1 des conditions générales d'assurance, le Tribunal fédéral n'examinera pas quel sens il faudrait attribuer aux termes selon lesquels l’assurance couvre " les préten- tions en responsabilité civile ". De son côté, la cour cantonale semble avoir admis en droit que l'assurance ne serait obligée que si l'assuré fait l'objet d'une demande en réparation du lésé (le risque assuré ne se réaliserait qu'à cette condition) et elle a constaté en fait que le preneur n'avait pas produit de demande de remboursement de la part de sa fille, ni de factures à lui rembourser. Il n'y a toutefois pas lieu d'examiner si une libéralité faite par le lésé au preneur d'assurance – en l’occurrence par la fille (propriétaire du cheval) à son père (responsable), auquel elle ne récla- merait rien – fait ou non partie du dommage que couvre l'assurance responsabilité civile privée en application de la jurisprudence selon laquelle le montant versé à la victime par un tiers est présumé être une libéralité faite en faveur de celle-ci, et non en faveur du respon- sable, qui ne doit pas être déduite du dommage (question tranchée ainsi dans l'ATF 116 II 441 consid. 3, avec renvoi aux ATF 97 II 259 consid. 2 et 3 p. 266 et 62 II 290, et laissée ouverte dans un récent arrêt 4A_310/2014 du 10 octobre 2014 consid. 4.3.2), cela pour les motifs qui suivent. Page 6</w:t>
      </w:r>
    </w:p>
    <w:p>
      <w:r>
        <w:rPr>
          <w:b/>
        </w:rPr>
        <w:t>E. 3</w:t>
      </w:r>
    </w:p>
    <w:p>
      <w:r>
        <w:t>Comme le recourant l'a bien compris, la cour cantonale a refusé sa prétention en indemnité, d'une part, parce que le cheval n'a pas subi de baisse de valeur (recours p. 11 et p. 16) et qu'il n'y a donc pas d'atteinte au patrimoine de sa fille et, d'autre part, parce qu'il n'a pas produit les pièces utiles pour apporter la preuve de son dommage à lui, et donc l'atteinte à son propre patrimoine (recours p. 15).</w:t>
      </w:r>
    </w:p>
    <w:p>
      <w:r>
        <w:rPr>
          <w:b/>
        </w:rPr>
        <w:t>E. 3.1</w:t>
      </w:r>
    </w:p>
    <w:p>
      <w:r>
        <w:t>ci-dessus. Quant au fait qui lui est reproché de n’avoir pas produit les factures pour les soins vétérinaires donnés au cheval et pour l'acquisition d'une machine destinée à soigner celui-ci, le recourant ne démontre pas en quoi la cour cantonale aurait violé le droit fédéral en exigeant qu'il produise ces pièces avec sa demande en justice, dès lors qu'elles devaient bien être disponibles au jour du dépôt de sa demande (i. e. le 5 mars 2013), soit près de deux ans après l’accident (le 5 juillet 2011). Son grief est irrecevable.</w:t>
      </w:r>
    </w:p>
    <w:p>
      <w:r>
        <w:rPr>
          <w:b/>
        </w:rPr>
        <w:t>E. 3.2</w:t>
      </w:r>
    </w:p>
    <w:p>
      <w:r>
        <w:t>A propos de l'existence d'un dommage qu'aurait subi le recourant lui-même, la cour cantonale a considéré qu'il n'a pas prouvé son préjudice, c'est-à-dire l’atteinte à son patrimoine; en effet, alors que la preuve lui en incombait, il n'a produit aucune pièce utile concernant une demande de sa fille (fondée sur la conception rappelée au consid. 2 supra), ni aucune copie de factures pour les soins vétéri- naires et l'acquisition de la machine ayant soigné le cheval blessé. Elle a estimé que le recourant ne saurait solliciter des enquêtes pour remédier à son omission. Le recourant soutient qu'il doit pouvoir apporter la preuve d’une demande de remboursement de la part de sa fille – que ce soit pour la perte de valeur du cheval ou pour les différents frais encourus – autrement que par titre, à savoir par l'audition de témoins. Il fait valoir qu'il a respecté l’art. 221 al. 2 let. c CPC et que la cour a ainsi violé son droit à l'audition de témoins. Concernant la valeur du cheval, le sort en a été réglé au considérant</w:t>
      </w:r>
    </w:p>
    <w:p>
      <w:r>
        <w:rPr>
          <w:b/>
        </w:rPr>
        <w:t>E. 4</w:t>
      </w:r>
    </w:p>
    <w:p>
      <w:r>
        <w:t>En définitive, le recours doit être rejeté en tant qu'il est recevable. Le recourant, qui succombe, paiera les frais judiciaires et versera à sa partie adverse une indemnité à titre de dépens (art. 66 al. 1, 68 al. 1 et 2 LTF).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