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20140117_d_ch_b_01 vom 17. Januar 2014</w:t>
      </w:r>
    </w:p>
    <w:p>
      <w:r>
        <w:t>FINMA Versicherungsrecht, 2014-01-17, DE</w:t>
      </w:r>
    </w:p>
    <w:p>
      <w:r>
        <w:rPr>
          <w:b/>
        </w:rPr>
        <w:t xml:space="preserve">Quelle: </w:t>
      </w:r>
      <w:r>
        <w:t>https://mcp.opencaselaw.ch/entscheid/finma_versicherungsrecht_20140117_d_ch_b_01</w:t>
      </w:r>
    </w:p>
    <w:p>
      <w:r>
        <w:t>FR: FINMA_VERSICHERUNGSRECHT 20140117_d_ch_b_01 du 17 janvier 2014</w:t>
      </w:r>
    </w:p>
    <w:p>
      <w:r>
        <w:t>IT: FINMA_VERSICHERUNGSRECHT 20140117_d_ch_b_01 del 17 gennaio 2014</w:t>
      </w:r>
    </w:p>
    <w:p>
      <w:pPr>
        <w:pStyle w:val="Heading2"/>
      </w:pPr>
      <w:r>
        <w:t>Erwägungen</w:t>
      </w:r>
    </w:p>
    <w:p>
      <w:r>
        <w:rPr>
          <w:b/>
        </w:rPr>
        <w:t>E. 1</w:t>
      </w:r>
    </w:p>
    <w:p>
      <w:r>
        <w:t>Die vorliegende Streitigkeit hat eine vermögensrechtliche Zivilsache zum Gegenstand, deren Streitwert die Grenze von Fr. 30'000.-- über- steigt (Art. 72 und Art. 74 Abs. 1 Bst. b BGG). Die Beschwerde richtet sich gegen einen selbständig eröffneten Zwischenentscheid über die Zuständigkeit (Art. 92 BGG) eines oberen kantonalen Gerichts, das als Fachgericht für handelsrechtliche Streitigkeiten als einzige kantonale Instanz entschieden hat (Art. 75 Abs. 2 Bst. b BGG). Sie ist fristge- recht (Art. 100 BGG) von der Partei eingereicht worden, die mit ihrem Nichteintretensantrag unterlegen ist (Art. 76 BGG). Die Beschwerde in Zivilsachen ist zulässig.</w:t>
      </w:r>
    </w:p>
    <w:p>
      <w:r>
        <w:rPr>
          <w:b/>
        </w:rPr>
        <w:t>E. 2</w:t>
      </w:r>
    </w:p>
    <w:p>
      <w:r>
        <w:t>Das Bundesgericht wendet das Recht von Amtes wegen an (Art. 106 Abs. 1 BGG; vgl. dazu BGE 132 II 257 E. 2.5 S. 262; 130 III 136 E. 1.4 S. 140). Immerhin prüft es, unter Berücksichtigung der allgemeinen Begründungspflicht der Beschwerde (Art. 42 Abs. 1 und 2 BGG), grundsätzlich nur die geltend gemachten Rügen, sofern die rechtlichen Mängel nicht geradezu offensichtlich sind. Es ist jedenfalls nicht ge- halten, wie eine erstinstanzliche Behörde alle sich stellenden recht- lichen Fragen zu untersuchen, wenn diese vor Bundesgericht nicht mehr vorgetragen werden (BGE 137 III 580 E. 1.3; 133 II 249 E. 1.4.1 S. 254 mit Hinweisen). Die Beschwerde ist dabei hinreichend zu be- gründen, andernfalls wird darauf nicht eingetreten. Unerlässlich ist im Hinblick auf Art. 42 Abs. 2 BGG, dass die Beschwerde auf die Begrün- dung des angefochtenen Entscheids eingeht und im Einzelnen auf- zeigt, worin eine Verletzung von Bundesrecht liegt. Die beschwerde- führende Partei soll in der Beschwerdeschrift nicht bloss die Rechts- standpunkte, die sie im kantonalen Verfahren eingenommen hat, er- neut bekräftigen, sondern mit ihrer Kritik an den als rechtsfehlerhaft erachteten Erwägungen der Vorinstanz ansetzen (vgl. BGE 134 II 244 E. 2.1 S. 245 f.). Die Begründung hat ferner in der Beschwerdeschrift selbst zu erfolgen, und der blosse Verweis auf Ausführungen in an- dern Rechtsschriften oder auf die Akten reicht nicht aus (BGE 133 II 396 E. 3.1 S. 400). Die selben Begründungsanforderungen gelten auch für die Beschwerdeantwort (Urteil 4A_347/2009 vom 16. Novem- ber 2009 E. 4.1 in fine, nicht publ. in: BGE 136 III 96). Das Bundesgericht legt seinem Urteil den Sachverhalt zugrunde, den die Vorinstanz festgestellt hat (Art. 105 Abs. 1 BGG). Es kann die Sachverhaltsfeststellung der Vorinstanz nur berichtigen oder ergän- Seite 3</w:t>
      </w:r>
    </w:p>
    <w:p>
      <w:r>
        <w:t>zen, wenn sie offensichtlich unrichtig ist oder auf einer Rechtsverlet- zung im Sinne von Art. 95 BGG beruht (Art. 105 Abs. 2 BGG). "Offen- sichtlich unrichtig" bedeutet dabei "willkürlich" (BGE 135 III 397 E. 1.5). Überdies muss die Behebung des Mangels für den Ausgang des Verfahrens entscheidend sein (Art. 97 Abs. 1 BGG). Soweit Fest- stellungen oder Schlüsse allerdings nicht auf der beweismässigen Würdigung von vorgebrachten Umständen oder konkreten Anhalts- punkten beruhen, sondern ausschliesslich aufgrund von Erfahrungs- sätzen getroffen wurden, die sich aus der allgemeinen Lebenserfah- rung ableiten, und daher allgemein für gleich gelagerte Fälle Geltung beanspruchen, mithin die Funktion von Normen übernehmen, können sie vom Bundesgericht im Rahmen der Beschwerde in Zivilsachen frei überprüft werden (BGE 136 III 486 E. 5 S. 489; 132 III 305 E. 3.5; 122 III 61 E. 2c/bb; 117 II 256 E. 2b; 115 II 440 E. 5b, je mit Hinweisen).</w:t>
      </w:r>
    </w:p>
    <w:p>
      <w:r>
        <w:rPr>
          <w:b/>
        </w:rPr>
        <w:t>E. 3</w:t>
      </w:r>
    </w:p>
    <w:p>
      <w:r>
        <w:t>Die Beschwerdegegnerin hat ihren Sitz in der Schweiz, während sich der Sitz der Beschwerdeführerin in Italien befindet. Es liegt damit eine internationale Streitigkeit vor (Art. 1 Abs. 1 IPRG). Sowohl Italien als Mitglied der Europäischen Union wie auch die Schweiz sind Vertrags- staaten des Übereinkommens vom 30. Oktober 2007 über die gericht- liche Zuständigkeit und die Anerkennung und Vollstreckung von Ent- scheidungen in Zivil- und Handelssachen (Lugano-Übereinkommen, LugÜ; SR 0.275.12). Es liegt eine Zivil- und Handelssache im Sinne von Art. 1 Abs. 1 LugÜ vor und die Klage wurde nach Inkrafttreten des revidierten LugÜ im Verfahrensstaat (1. Januar 2011) erhoben (Art. 63 Ziff. 1 LugÜ; OETIKER/WEIBEL, in: Basler Kommentar, Lugano-Überein- kommen, 2011, N. 3 zu Art. 63 LugÜ). Die Frage nach der internatio- nalen örtlichen Zuständigkeit ist somit nach den Bestimmungen dieses Staatsvertrags zu beurteilen (Art. 1 Abs. 2 IPRG), und zwar – da die Parteien keine Gerichtsstandsvereinbarung im Sinne von Art. 23 LugÜ getroffen haben – nach den übrigen Bestimmung über die Zuständig- keit. Dabei fallen die Sonderbestimmungen von Art. 8 ff. LugÜ für Versicherungssachen ausser Betracht, da Rückversicherungsverträge nicht in deren Anwendungsbereich fallen (OETIKER/JENNY, in: Basler Kommentar, Lugano-Übereinkommen, 2011, N. 46 zu Art. 8 LugÜ; vgl. auch KROPHOLLER/VON HEIN, Europäisches Zivilprozessrecht, 9. Aufl. 2011, N. 6 zu Art. 8 EuGVO; DIRK LOOSCHELDERS, Grundfragen des deutschen und internationalen Rückversicherungsrechts, in: VersR 2012 1 ff., S. 9, je mit weiteren Hinweisen). Dies hat die Vorinstanz zu- treffend erkannt und ist vorliegend unbestritten. Seite 4</w:t>
      </w:r>
    </w:p>
    <w:p>
      <w:r>
        <w:t>Unumstritten ist ferner, dass es sich beim Rückversicherungsvertrag um einen Vertrag über die Erbringung einer Dienstleistung handelt und dementsprechend zur Bestimmung der örtlichen Zuständigkeit für An- sprüche daraus Art. 5 Ziff. 1 Bst. b zweiter Spiegelstrich LugÜ an- wendbar ist (vgl. KROPHOLLER/VON HEIN, a.a.O., N. 44 zu Art. 5 EuGVO). Die Bestimmungen über "Besondere Zuständigkeiten" nach Art. 5-7 LugÜ regeln, in welchen Fällen eine Person mit Wohnsitz oder Sitz in einem Vertragsstaat vor den Gerichten eines anderen Vertragsstaats verklagt werden kann (HOFMANN/KUNZ, in: Basler Kommentar, Lugano- Übereinkommen, 2011, N. 1 f. zu Art. 5 LugÜ). Art. 5 Abs. 1 Bst. b zweiter Spiegelstrich i.V.m. Art. 5 Abs. 1 Bst. a LugÜ bestimmt, dass für (sämtliche) Klagen aus Dienstleistungsverträgen die Gerichte am Ort in einem durch dieses Übereinkommen gebundenen Staat zustän- dig sind, an dem die Dienstleistungen nach dem Vertrag erbracht wor- den sind oder hätten erbracht werden müssen, mithin die Gerichte am Erfüllungsort der charakteristischen Vertragsleistung (HOFMANN/KUNZ, a.a.O., N. 175, 212 ff., 220 zu Art. 5 LugÜ; DOMENICO ACOCELLA, in: Luga- no-Übereinkommen [LugÜ] zum internationalen Zivilverfahrensrecht, Anton K. Schnyder [Hrsg.], 2011, N. 1, 83, 105 ff. zu Art. 5 LugÜ). Der vorliegende Streit dreht sich um die Frage, wo der Erfüllungsort der charakteristischen Leistung im Zusammenhang mit einem Rück- versicherungsvertrag zu liegen kommt. Zu prüfen ist, worin die charak- teristische Vertragsleistung bei einem Rückversicherungsvertrag be- steht und welche Vertragspartei diese wo erbringt.</w:t>
      </w:r>
    </w:p>
    <w:p>
      <w:r>
        <w:rPr>
          <w:b/>
        </w:rPr>
        <w:t>E. 4</w:t>
      </w:r>
    </w:p>
    <w:p>
      <w:r>
        <w:t>Die Vorinstanz hielt vorab fest, der Dienstleistungserbringungsort sei konventionsautonom, d.h. unabhängig von dem in der Sache anwend- baren Recht zu eruieren, womit – gemäss den Zielen der Revision von Art. 5 Ziff. 1 Bst. b LugÜ – insbesondere die komplexe materiellrecht- liche Unterscheidung zwischen Hol-, Bring- und Versendungsschulden umgangen werden solle. Der Dienstleistungsort sei unabhängig vom auf den Vertrag anwendbaren Recht zu bestimmen und es sei folglich auch nicht zu prüfen, ob die Leistung des Rückversicherers aufgrund des einschlägigen Vertragsstatuts als Bringschuld zu qualifizieren sei. Die Beschwerdegegnerin hält dem entgegen, der Ort, wo der Vertrag erfüllt werden müsse, sei angesichts der in Art. 5 Ziff. 1 Bst. b LugÜ festgehaltenen Formulierung "gemäss Vertrag" nach wie vor nach dem Vertragsstatut – der lex causae – zu eruieren. Materiellrechtliche Überlegungen zur Bestimmung des Erfüllungsortes dürften nicht aus- Seite 5</w:t>
      </w:r>
    </w:p>
    <w:p>
      <w:r>
        <w:t>geschlossen werden. Im Vertrag sei Schweizer Recht vereinbart wor- den und gemäss Schweizer Recht seien Geldschulden Bringschulden. Folglich müsse am Ort des Gläubigers, in casu bei der Beschwerde- gegnerin, erfüllt werden. Diese Rüge geht fehl. Unter der Bestimmung von Art. 5 Ziff. 1 aLugÜ war die Zuständigkeit nach dem Erfüllungsort der konkret streitigen Verpflichtung zu eruieren (vgl. dazu BGE 135 III 556 E. 3.1 S. 558 f.), für dessen Bestimmung es auf die anwendbare lex causae ankam. Daran hat sich nach der Revision des LugÜ für Vertragsklagen im All- gemeinen, d.h. für solche die unter Art. 5 Ziff. 1 Bst. a LugÜ fallen, weil sie nicht Kaufverträge über bewegliche Sachen oder Dienstleis- tungsverträge betreffen, nichts geändert. In diesem Bereich ist der Er- füllungsort der streitgegenständlichen Verpflichtung nach wie vor nach der lex causae zu bestimmen (PAUL OBERHAMMER, in: Lugano-Überein- kommen, Dasser/Oberhammer [Hrsg.], 2. Aufl. 2011, N. 27 f. zu Art. 5 LugÜ; HOFMANN/KUNZ, a.a.O., N. 275 ff. zu Art. 5 LugÜ; WALTER/DOMEJ, Internationales Zivilprozessrecht der Schweiz, 5. Aufl. 2012, S. 220; ALEXANDER R. MARKUS, Vertragsgerichtsstände nach Art. 5 Ziff. 1 revLugÜ/EuGVVO – ein EuGH zwischen Klarheit und grosser Kom- plexität, AJP 2010 971 ff., S. 975; KROPHOLLER/VON HEIN, a.a.O., N. 29 ff. zu Art. 5 EuGVO). Diese Lösung hat indessen Nachteile. Namentlich wird der Gerichts- stand am Erfüllungsort, wenn dieser bei praktisch dominierenden Zah- lungsverpflichtungen aufgrund der lex causae am Sitz des klagenden angeblichen Gläubigers zu liegen kommt, von der Gegenpartei oftmals als überraschend und exorbitant empfunden. Ferner kann es durch ein Abstellen auf den Erfüllungsort der konkret strittigen Forderung zu einer Zersplitterung von Gerichtsständen für Ansprüche aus demsel- ben Vertrag kommen und besteht bei divergierenden Lösungen für gleichgelagerte Situationen je nach anwendbarem Recht die Gefahr von Kompetenzkonflikten (OBERHAMMER, a.a.O., N. 29 zu Art. 5 LugÜ; ACOCELLA, a.a.O., N. 105 zu Art. 5 – Nr. 1 bis 3 LugÜ; HOFMANN/KUNZ, a.a.O., N. 166 zu Art. 5 LugÜ; MARKUS, a.a.O., S. 972; KROPHOLLER/VON HEIN, a.a.O., N. 3 zu Art. 5 EuGVO; WALTER/DOMEJ, a.a.O., S. 217 und 221). Angesichts dieser Nachteile wurde für Klagen aus Kaufverträgen über bewegliche Sachen und aus Dienstleistungsverträgen mit Art. 5 Ziff. 1 Bst. b LugÜ neu ein Erfüllungsortsgerichtsstand geschaffen, bei dem einerseits der Gerichtsstand neu übereinkommensautonom, also ohne Anknüpfung an die lex causae, zu bestimmen ist, und anderer- seits einheitlich für alle Klagen aus einem solchen Vertrag am Ort der charakteristischen Vertragsleistung (OBERHAMMER, a.a.O., N. 37 ff. zu Seite 6</w:t>
      </w:r>
    </w:p>
    <w:p>
      <w:r>
        <w:t>Art. 5 LugÜ; HOFMANN/KUNZ, a.a.O., N. 171, 223 f. zu Art. 5 LugÜ; MARKUS, a.a.O., S. 973, 975; ACOCELLA, a.a.O., N. 110 ff., 126 ff. zu Art. 5 – Nr. 1 bis 3 LugÜ; ; ANDREA BONOMI, in: Commentaire romand, Loi sur le droit international privé/Convention de Lugano, 2011, N. 62 zu Art. 5 CL; WALTER/DOMEJ, a.a.O., S. 221; KROPHOLLER/VON HEIN, a.a.O., N. 45 zu Art. 5 EuGVO) Dementsprechend sprach sich der EuGH – was die hier strittige Frage betrifft – in sämtlichen einschlägigen Entscheidungen zum gleichlau- tenden Art. 5 Ziff. 1 Bst. b Verordnung (EG) Nr. 44/2001 des Rates über die gerichtliche Zuständigkeit und die Anerkennung und Vollstre- ckung von Entscheidungen in Zivil- und Handelssachen vom 22. De- zember 2000 (Europäische Gerichtsstands- und Vollstreckungsverord- nung; EuGVO/EuGVVO; in Kraft seit 1. März 2002) für eine "autono- me" Bestimmung des Erfüllungsortes aus (s. MARKUS, a.a.O., S. 976 mit Hinweisen [neuere als die in dieser Publikation zitierten Entscheide sind vom EuGH zu dieser Frage bisher keine ergangen]; ACOCELLA, a.a.O., N. 110 zu Art. 5 – Nr. 1 bis 3 LugÜ). Die vorherrschende Lehre stimmt dem zu (vgl. die vorstehend zitierten Autoren mit Hinweisen). Auch für das Bundesgericht besteht kein Anlass, der betreffenden Rechtsprechung des EuGH nicht zu folgen. Einzig zur Bestimmung eines vertraglich vereinbarten Erfüllungsortes wird von verschiedenen Autoren der Rückgriff auf die lex causae in Betracht gezogen, ins- besondere auch von den seitens der Beschwerdegegnerin zitierten DOSS/SCHNYDER (in: Handkommentar zum Schweizer Privatrecht, Inter- nationales Privatrecht, Furrer und andere [Hrsg.], 2. Aufl. 2012, N. 14 zu Art. 113 IPRG; s. auch: OBERHAMMER, a.a.O., N. 51 f. zu Art. 5 LugÜ; MARKUS, a.a.O., S. 977; BONOMI, a.a.O., N. 66 zu Art. 5 CL). Ent- sprechend zu verstehen sind auch die relativ unbestimmten Ausfüh- rungen in der von der Beschwerdegegnerin zur Stützung ihrer Ansicht angerufenen Botschaft vom 18. Februar 2009 zum Bundesbeschluss über die Genehmigung und die Umsetzung des revidierten Überein- kommens von Lugano über die gerichtliche Zuständigkeit, die Aner- kennung und die Vollstreckung gerichtlicher Entscheidungen in Zivil- und Handelssachen (in: BBl 2009 1777 1791 f. Ziff. 2.2.1.5; vgl. OBERHAMMER, a.a.O., N. 51 Fn. 112 zu Art. 5 LugÜ). Da aber vorliegend nach den Feststellungen der Vorinstanz keine vertragliche Vereinba- rung über den Erfüllungsort der charakteristischen Vertragsleistung getroffen wurde, braucht darauf nicht weiter eingegangen zu werden und bleibt es dabei, dass der Erfüllungsort jedenfalls in einem solchen Fall konventionsautonom zu bestimmen ist. Dies hat die Vorinstanz zutreffend erkannt. Seite 7</w:t>
      </w:r>
    </w:p>
    <w:p>
      <w:r>
        <w:rPr>
          <w:b/>
        </w:rPr>
        <w:t>E. 5</w:t>
      </w:r>
    </w:p>
    <w:p>
      <w:r>
        <w:t>Das Bundesgericht folgt bei der Auslegung des LugÜ nach ständiger Praxis grundsätzlich der Rechtsprechung des EuGH zu dem von den Mitgliedern der Europäischen Union unterzeichneten Brüsseler Über- einkommen (Europäisches Übereinkommen über die gerichtliche Zu- ständigkeit und die Vollstreckung gerichtlicher Entscheidungen in Zivil- und Handelssachen vom 27. September 1968; EuGVÜ) sowie zu der dieses Abkommen für die Vertragsstaaten der EU (mit Ausnahme von Dänemark) ersetzenden EuGVVO. Soweit ein Entscheid des EuGH sich indessen massgeblich auf gemeinschaftsrechtliche Grundsätze stützt, die weder dem LugÜ noch den Rechtsordnungen der Vertrags- staaten entnommen worden sind, ist diesem Umstand insofern Rech- nung zu tragen, als diese Grundsätze und die sich daraus ergebenden Auslegungsfolgen nicht unbesehen auf die Auslegung des revidierten LugÜ zu übertragen sind (BGE 139 III 345 E. 4 S. 347, 232 E. 2.2; 138 III 386 E. 2.1/2.2/2.6, 305 E. 5.3.1 S. 313; 135 III 185 E. 3.2; s. dazu auch die Präambel und Art. 1 zu Prot. Nr. 2 LugÜ).</w:t>
      </w:r>
    </w:p>
    <w:p>
      <w:r>
        <w:rPr>
          <w:b/>
        </w:rPr>
        <w:t>E. 6</w:t>
      </w:r>
    </w:p>
    <w:p>
      <w:r>
        <w:t>Nach einem Leitentscheid des EuGH vom 11. März 2010 (Urteil i.S. Wood Floor Solutions c. Silva Trade, C-19/09, Slg. 2010 I-02121) wird mit der Regel über den Gerichtsstand am Erfüllungsort nach Art. 5 Ziff. 1 LugÜ (bzw. EuGVVO) das Ziel der räumlichen Nähe (enge Ver- knüpfung zwischen dem Vertrag und dem zur Entscheidung berufenen Gericht) verfolgt. Die autonome Bestimmung des Erfüllungsortes der Dienstleistungen (vertragscharakteristischen Leistungen) für die Art. 5 Ziff. 1 Bst. b LugÜ unterstehenden Vertragsstreitigkeiten (Erwägung 4 vorne) entspricht sodann den mit der EuGVVO und dem LugÜ an- gestrebten Zielen der Vereinheitlichung der Gerichtsstandsregeln und der Vorhersehbarkeit (zit. Urteil Ziff. 21 ff.). Im Hinblick auf die Ziele der räumlichen Nähe und der Vorhersehbarkeit ist der Dienstleistungs- ort nach Art. 5 Ziff. 1 Bst. b zweiter Spiegelstrich LugÜ in erster Linie "nach dem Vertrag" zu bestimmen, d.h. ist die Vereinbarung eines Er- füllungsortes durch die Parteien massgebend. Kann der Ort der Leis- tungserbringung nicht anhand der Vertragsbestimmungen ermittelt werden, ist hilfsweise der Ort heranzuziehen, an dem die (hauptsäch- liche) Leistungserbringung tatsächlich vorgenommen wurde, voraus- gesetzt, die Erbringung der Dienstleistungen an diesem Ort wider- spricht nicht dem Parteiwillen, wie er sich aus den Vertragsbestim- mungen ergibt. Kann der Ort der (hauptsächlichen) Leistungserbrin- gung weder anhand der Bestimmungen des Vertrages selbst noch auf- grund von dessen tatsächlicher Erfüllung bestimmt werden, ist er "auf andere Weise" zu ermitteln, die den verfolgten Zielen der Vorherseh- Seite 8</w:t>
      </w:r>
    </w:p>
    <w:p>
      <w:r>
        <w:t>barkeit und der räumlichen Nähe Rechnung trägt (zit. Urteil Ziff. 38-41; vgl. zum Ganzen ferner: HOFMANN/KUNZ, a.a.O., N. 223 ff.; OBERHAMMER, a.a.O., N. 70 zu Art. 5 LugÜ; ACOCELLA, a.a.O., N. 146 zu Art. 5 – Nr. 1 bis 3 LugÜ; BONOMI, a.a.O., N. 88 f., 91 zu Art. 5 CL; MARKUS, a.a.O., S. 983 f.; KROPHOLLER/VON HEIN, a.a.O., N. 50a zu Art. 5 EuGVO, S. 181).</w:t>
      </w:r>
    </w:p>
    <w:p>
      <w:r>
        <w:rPr>
          <w:b/>
        </w:rPr>
        <w:t>E. 6.1</w:t>
      </w:r>
    </w:p>
    <w:p>
      <w:r>
        <w:t>Die Vorinstanz führte aus, es wäre vorliegend zu prüfen, wo der tatsächliche Erbringungsort der Dienstleistung zu liegen komme, nach- dem die Parteien keine Parteivereinbarung über den Erfüllungsort im Sinne von Art. 5 Ziff. 1 Bst. b LugÜ ("nach dem Vertrag") getroffen hät- ten. Dieses Kriterium verfange hier aber nicht, da die Beschwerdefüh- rerin gar keine Dienstleistung erbracht habe. Der Ort der hauptsäch- lichen Leistungserbringung sei in einem solchen Fall nach der Recht- sprechung des EuGH "auf eine andere Weise" zu ermitteln. Weiter hielt die Vorinstanz fest, der Rückversicherer erbringe mit der Übernahme von Risiken vom Erstversicherer, die mit der Zahlung der vereinbarten Versicherungssumme bei Verwirklichung des versicher- ten Risikos einhergehe, eine klassische Finanzdienstleistung im Sinne von Art. 5 Ziff. 1 Bst. b LugÜ. Sie stufte diese Leistung bei einem Rückversicherungsvertrag als vertragscharakteristische Leistung ein. Dabei berücksichtigte sie, dass nach der Rechtsprechung des EuGH (Urteil vom 11. März 2010 i.S. Wood Floor Solutions c. Silva Trade, C-19/09, Slg. 2010 I-02121) bei Dienstleistungsverträgen die Dienst- leistung und nicht die Gegenleistung massgeblich ist und sich auch das Bundesgericht schon in dem Sinn geäussert habe, dass die Prä- mienpflicht des Hauptversicherers nicht die charakteristische Leistung darstelle (BGE 135 III 556 E. 3 S. 558). Zwar nehme die herrschende schweizerische Lehre im Zusammen- hang mit der Ermittlung der charakteristischen Vertragsleistung zur Bestimmung des anwendbaren Rechts nach Art. 117 IPRG den Stand- punkt ein, der Rückversicherungsvertrag lasse sich nicht nach dem Kriterium der charakteristischen Leistung anknüpfen. Denn beide Par- teien erbrächten im Rahmen ihres Betriebes charakteristische Leistun- gen, indem sowohl die Deckung des Rückversicherers als auch die Geschäftsführung des Erstversicherers (Risikoauswahl, Schadenregu- lierung etc.), der in dieser weitgehend souverän sei, als charakte- ristische Leistungen betrachtet werden könnten (vgl. dazu KELLER/KREN KOSTKIEWICZ, in: Zürcher Kommentar zum IPRG, Girsberger und andere [Hrsg.], N. 156 ff. zu Art. 117 IPRG; NEBEL, Rückversicherungsverträ- ge, a.a.O., S. 62 f.; GABOR-PAUL ONDO, Gerichtsstandsklauseln, Rechts- Seite 9</w:t>
      </w:r>
    </w:p>
    <w:p>
      <w:r>
        <w:t>wahl und Schiedsgerichtsbarkeit in Rückversicherungsverträgen, SVZ 63/1995 39 ff., S. 45; AMSTUTZ/WANG, in: Basler Kommentar, Internatio- nales Privatrecht, 3. Aufl. 2013, N. 58 zu Art. 117 IPRG). Dieser Auf- fassung sei auch die herrschende deutsche Lehre (vgl. dagegen LOOSCHELDERS, a.a.O., S. 8, wonach überwiegend anerkannt sei, dass der Rückversicherer die charakteristische Leistung erbringe). Auf der anderen Seite sei es nach der herrschenden Ansicht in der englischen und italienischen Rechtsprechung und Lehre der Rückversicherer, der die charakteristische Leistung ("payment in the event of claim") erbrin- ge (vgl. dazu LOOSCHELDERS, a.a.O., S. 8). Da der englischen Rechtspre- chung besonderes Gewicht zukomme, rechtfertige es sich, dieser und der italienischen Rechtsprechung zu folgen. Ferner führte die Vorinstanz aus, der Rückversicherer übernehme bei der Retrorückversicherung [wie hier eine vorliegt (vgl. Sachverhalt vor- ne Bst. A)], den sich rückversichernden Erstversicherer (im vorliegen- den Fall: Retrozedenten) für bestimmte Vermögenseinbussen schad- los zu halten, die der Erstversicherer bzw. Retrozedent als Folge des Eintritts bestimmter von ihm in Deckung genommener Ereignisse er- leide. Die eigentliche Kernleistung des Rückversicherungsvertrags, auf die es letztlich ankomme, beinhalte den Ausgleich des Rückversiche- rungsschadens. Von herkömmlichen Dienstleistungen unterscheide sich die Kernleistung des Rückversicherers mithin dadurch, dass diese nicht primär ein Tätigwerden, sondern die alleinige Erbringung einer Geldleistung beinhalte. Der Retrozedent [recte wohl: Retrozessionar] übernehme im Gegensatz zu klassischen Dienstleistungserbringern kein Bündel an Dienstleistungen. Der Kern seiner Dienstleistung be- stehe in einer Geldleistung, die dazu diene, die Einbusse im Vermö- gen des Retrozedenten auszugleichen und die Liquidität desselben wiederherzustellen, damit dieser seinerseits seinen Verpflichtungen gegenüber dem Versicherten nachkommen könne. Dies setze voraus, dass die Zahlung dem Retrozedenten an dessen Sitz zugegangen sei. Erst durch die Überweisung der geschuldeten Geldsumme auf das Bankkonto des Retrozedenten an dessen Sitz habe die Zahlung be- freiende Wirkung und sei die Erfüllung des Rückversicherungsvertrags zu bejahen. Der Erfüllungsort dieser Geldzahlung sei mithin aufgrund der Charakteristik des Rückversicherungsvertrags, dessen Kernleis- tung eine reine Geldzahlung beinhalte, am Sitz des [sich weiter] rück- versichernden Retrozedenten anzusiedeln.</w:t>
      </w:r>
    </w:p>
    <w:p>
      <w:r>
        <w:rPr>
          <w:b/>
        </w:rPr>
        <w:t>E. 6.2</w:t>
      </w:r>
    </w:p>
    <w:p>
      <w:r>
        <w:t>Die Vorinstanz traf – abgesehen davon, dass kein Erfüllungsort vereinbart worden sei – keine Feststellungen über die Ausgestaltung des konkret streitigen (behaupteten) Rückversicherungsvertrags. Ihre Seite 10</w:t>
      </w:r>
    </w:p>
    <w:p>
      <w:r>
        <w:t>Beurteilung geht vielmehr von den Verhältnissen bei einem "typischen" oder "der Übung entsprechenden" Rückversicherungsvertrag aus, der keine vom Üblichen abweichende Vertragsklauseln enthält. Ihre Erwä- gungen über die Vertragsleistungen und über die charakteristische, hauptsächliche Leistung gründen allein auf der allgemeinen Lebens- erfahrung und sind vorliegend frei überprüfbar (Erwägung 2 vorne).</w:t>
      </w:r>
    </w:p>
    <w:p>
      <w:r>
        <w:rPr>
          <w:b/>
        </w:rPr>
        <w:t>E. 6.3</w:t>
      </w:r>
    </w:p>
    <w:p>
      <w:r>
        <w:t>Mit einem Rückversicherungsvertrag in seiner Grundform nimmt der Rückversicherer einem Erstversicherer (auch Direktversicherer ge- nannt) die ganze (Ausnahmefall) oder einen Teil der von diesem vom Versicherten übernommenen Gefahr ab. Er verspricht, ihm bei Eintritt des Versicherungsfalles (Verwirklichung des versicherten Risikos) eine entsprechende Versicherungsleistung in Form einer Geldleistung zu erbringen. Als Gegenleistung erhält er eine Prämie bezahlt. Die Vertragsleistungen bestehen damit, wie bei einem anderen Versiche- rungsvertrag, in der Bezahlung einer Prämie durch den Erstversicherer einerseits und in der Übernahme des Risikos und der Ersatzleistung durch den Rückversicherer im Schadenfalle andererseits. Zudem hat der Rückversicherer als Anteil an die Kosten des Erstversicherers eine Rückversicherungsprovision zu vergüten (vgl. BGE 107 II 196 E. 2 S. 198 ff.; WILLY KOENIG, Schweizerisches Privatversicherungsrecht, 3. Aufl. 1967, S. 538; PETER NOBEL, Schweizerisches Finanzmarktrecht und internationale Standards, 3. Aufl. 2010, § 13 Rz. 64 f.; HEISS/ MÖNNICH, in: Basler Kommentar, Versicherungsaufsichtsgesetz, 2013, N. 43 zu Art. 2 VAG; ROLF NEBEL, in: Basler Kommentar, Versiche- rungsaufsichtsgesetz, 2013, N. 4 zu Art. 35 VAG; derselbe, in: Basler Kommentar, Versicherungsvertragsgesetz, 2000, N. 14 zu Art. 101 VVG; STEPHAN FUHRER, Schweizerisches Privatversicherungsrecht, 2011, S. 441 Rz. 18.3; ALFRED MAURER, Schweizerisches Privatversiche- rungsrecht, 3. Aufl. 1995, S. 557 und 562; CHRISTIAN SÖHNER, Der Rück- versicherungsvertrag, ein synallagmatisches Vertragsverhältnis, SVZ 67/1999 131 ff., S. 132). Für das Rückversicherungsvertragsrecht fehlt in der Schweiz, wie auch in den meisten anderen Staaten, eine spezialgesetzliche Rege- lung. In der Schweiz sind Rückversicherungsverträge ausdrücklich vom Anwendungsbereich des Versicherungsvertragsgesetzes ausge- nommen (Art. 101 Abs. 1 Ziff. 1 VVG). Für diese Rechtsverhältnisse gilt das Obligationenrecht (Art. 101 Abs. 2 VVG). Die Verträge werden vollständig von der Rückversicherungspraxis geprägt und der privat- autonomen Ausgestaltung durch die Parteien überlassen. Bei Unklar- heiten oder Lücken im Vertragswerk spielen in der internationalen Rechtspraxis Usanzen und Handelsbräuche eine wichtige Rolle Seite 11</w:t>
      </w:r>
    </w:p>
    <w:p>
      <w:r>
        <w:t>(BGE 107 II 196 E. 2 S. 200; ROLF NEBEL, Internationale Rückversiche- rungsverträge aus der Perspektive des schweizerischen Rechts, in: SVZ 66/1998 54 ff., S. 58 [im Folgenden: NEBEL, Rückversicherungs- verträge]; derselbe, a.a.O., N. 2 zu Art. 101 VVG; THOMAS LÖRTSCHER, Rückversicherung in der Rechts- und Schadenspraxis, in: Festschrift zum fünfzigjährigen Bestehen der Gesellschaft für Haftpflicht- und Ver- sicherungsrecht, 2010, 365 ff., S. 370; LOOSCHELDERS, a.a.O., S. 1; CORNEL QUINTO, in: Jusletter vom 1. Dezember 2008, Reinsurance arbi- tration from a Swiss law perspective, Rz. 3 ff.). Ein hoher Stellenwert in der Ausprägung der Rückversicherungspraxis kommt dabei der rei- chen Rechtsprechung englischer Gerichte bzw. der Praxis des Londo- ner Rückversicherungsmarktes zu (LÖRTSCHER, a.a.O., S. 370; NEBEL, Rückversicherungsverträge, a.a.O., S. 58).</w:t>
      </w:r>
    </w:p>
    <w:p>
      <w:r>
        <w:rPr>
          <w:b/>
        </w:rPr>
        <w:t>E. 6.4</w:t>
      </w:r>
    </w:p>
    <w:p>
      <w:r>
        <w:t>Die Beschwerdeführerin beanstandet die vorinstanzliche Annahme nicht, dass es der Rückversicherer sei, der die vertragscharakteris- tische Leistung erbringe. Sie hält aber dafür, die Vorinstanz habe Art. 5 Ziff. 1 Bst. b LugÜ verletzt, indem sie festgehalten habe, die vor- liegend relevante Leistung des Rückversicherers sei eine reine Geld- leistung, weshalb der Erfüllungsort für diese Leistung am Sitz des rückversicherten Erstversicherers die örtliche Zuständigkeit für die vor- liegende Klage begründe. Massgebend für die Zuständigkeitsfrage sei die Leistung des Rückversicherers in ihrer Gesamtheit. Die Reduktion auf eine reine Geldleistung stelle eine nicht gerechtfertigte Simplifizie- rung der Leistung des Rückversicherers dar. Die massgebliche Dienst- leistung der Risikoübernahme umfasse als Ganzes viel mehr als die reine Geldleistung, nämlich im Gegensatz zur Ansicht der Vorinstanz ein ganzes Bündel an Dienstleistungen, den Versicherungsschutz ins- gesamt. Dazu gehörten namentlich zuerst die Administration des Rückversicherungsvertrags an sich, die der Rückversicherer an seinem Sitz besorge. Vor einer Zahlung im Falle des Eintritts des Risi- kos prüfe der Rückversicherer, ob überhaupt die Voraussetzungen für eine Zahlung an den Erstversicherer vorlägen, was er auch grössten- teils an seinem Sitz besorge, zu einem gewissen Teil gegebenenfalls am Ort des Eintritts des Risikos irgendwo auf der Welt (Augenschein etc.). Erst wenn nach dieser Prüfung die Voraussetzungen zur Zah- lung als gegeben erachtet würden, löse der Rückversicherer an sei- nem Sitz die Zahlung der Geldleistung aus, die dann schliesslich beim Erstversicherer eintreffe. Zu beachten sei auch, dass in der Recht- sprechung des EuGH bei der Bestimmung der örtlichen Zuständigkeit den Kriterien der Vorhersehbarkeit sowie der räumlichen Nähe zum Rechtsstreit besonderes Gewicht beigemessen werde. Da der Rück- versicherer in Erbringung seiner Dienstleistungen zum grössten Teil Seite 12</w:t>
      </w:r>
    </w:p>
    <w:p>
      <w:r>
        <w:t>an seinem Sitz tätig sein werde, rechtfertige es sich, die Zuständigkeit unter dem Aspekt der räumlichen Nähe zum Rechtsstreit am Sitz des Rückversicherers anzuknüpfen. Diese Anknüpfung erscheine auch unter dem Aspekt der Vorhersehbarkeit gerechtfertigt, da die Ermitt- lung des Sitzortes jederzeit problemlos möglich sei.</w:t>
      </w:r>
    </w:p>
    <w:p>
      <w:r>
        <w:rPr>
          <w:b/>
        </w:rPr>
        <w:t>E. 6.4.1</w:t>
      </w:r>
    </w:p>
    <w:p>
      <w:r>
        <w:t>Werden Leistungen eines Dienstleisters an verschiedenen Orten bzw. in verschiedenen Mitgliedstaaten erbracht, so ist nach dem Leit- entscheid des EuGH vom 11. März 2010 (i.S. Wood Floor Solutions c. Silva Trade, C-19/09, Slg. 2010 I-02121 Ziff. 27, 33, 36 und 41) unter Erfüllungsort grundsätzlich einheitlich der Ort der hauptsächlichen Leistungserbringung durch den Dienstleister als dem Erbringer der charakteristischen Leistung zu verstehen. Dort bestehe die engste Verknüpfung zwischen Vertrag und dem zuständigen Gericht. Dieser Grundsatz wurde vom EuGH für einen Handelsvertreter entwickelt, ist aber auch auf andere Dienstleistungsverträge anzuwenden (s. Ziff. 33 des zit. Urteils; KROPHOLLER/VON HEIN, a.a.O., N. 50a zu Art. 5 EuGVO, S. 180 f.; HOFMANN/KUNZ, a.a.O., N. 245 und 250 zu Art. 5 LugÜ; vgl. auch OBERHAMMER, a.a.O., N. 70 zu Art. 5 LugÜ; ACOCELLA, a.a.O., N. 141 und 146 ff. zu Art. 5 – Nr. 1 bis 3 LugÜ; BONOMI, a.a.O., N. 89 zu Art. 5 CL). Die Vorinstanz hat diese Rechtsprechung des EuGH insoweit korrekt umgesetzt, als der Ort zu ermitteln sei, an dem die Kernleistung des Rückversicherers erbracht wird. Dass der Rückversicherer über die von der Vorinstanz als Kernleistung angesehene Geldleistung hinaus überhaupt keine anderen vertragscharakteristischen Leistungen er- bringe, wurde damit nicht gesagt und insoweit stösst die Kritik der Be- schwerdeführerin am angefochtenen Entscheid ins Leere. Nach einem der englischen Rechtsprechung entstammenden Urteil des England and Wales Supreme Court of Judicature/Court of Appeal vom 10. April 2006 ([2006] EWCA Civ 389), das der Vorinstanz vorge- legt wurde, stelle die charakteristische Leistung eines Rückversiche- rungsvertrags die Zahlung im Fall der Realisierung des Risikos dar (" .. the characteristic performance of a reinsurance contract was pay- ment in the event of claim ... "). Wenn die Beschwerdeführerin vor- bringt, der Rückversicherer prüfe vorher, ob überhaupt die Vorausset- zungen für eine Zahlung an den Erstversicherer vorlägen, was er auch grösstenteils an seinem Sitz besorge und zu einem gewissen Teil ge- gebenenfalls am Ort des Eintritts des Risikos irgendwo auf der Welt (Augenschein etc.), ist dazu festzuhalten, dass es selbstverständlich erscheint, dass der Rückversicherer vor einer Zahlung prüft, ob die Seite 13</w:t>
      </w:r>
    </w:p>
    <w:p>
      <w:r>
        <w:t>Voraussetzungen für eine solche erfüllt sind. Dem kommt aber nicht die Bedeutung der Hauptleistung des Rückversicherers zu. Zu den Prinzipien, die sich in der internationalen Rückversicherungspraxis he- rausgebildet haben, gehören die Grundsätze der Schicksalsteilung ("follow the fortunes"), des Geschäftsführungs- und Schadenregulie- rungsrechts des Erstversicherers und der Folgepflicht des Rückversi- cherers ("follow the settlements"). Das Prinzip der Schicksalsteilung besagt, dass der Rückversicherer am versicherungstechnischen Risi- ko des Erstversicherers nach Massgabe des Vertrages teilnimmt. Der Erstversicherer prüft, selektioniert und zeichnet die Risiken, er setzt die Prämie und die Versicherungskonditionen fest, und er reguliert die Schäden auch insoweit, als Risiken in die Rückversicherung abgege- ben wurden. Das Geschäftsführungs- und Schadenregulierungsrecht gibt dem Erstversicherer die Befugnis, über die Regulierung der Schä- den gegenüber dem Versicherten allein zu entscheiden, ohne Mitspra- cherecht des Rückversicherers. Nach dem Grundsatz der Folgepflicht hat der Rückversicherer sodann die Entscheide und Massnahmen des Erstversicherers grundsätzlich anzuerkennen und wird durch die Ge- schäftsführung des Erstversicherers grundsätzlich gebunden (vgl. BGE 107 II 196 E. 2 S. 399; NEBEL, Rückversicherungsverträge, a.a.O., S. 58; NOBEL, a.a.O., § 13 Rz. 65; KOENIG, a.a.O., S. 539; LOOSCHELDERS, a.a.O., S. 5 f.; QUINTO, a.a.O., Rz. 41 ff.; KELLER/KREN KOSTKIEWICZ, a.a.O., N. 156 ff. zu Art. 117 IPRG). Es soll keine ineffiziente Duplika- tion durch den Rückversicherer folgen. Der Rückversicherer setzt auf die Professionalität, Verlässlichkeit und Kredibilität des Erstversiche- rers, der die Sorgfalt anzuwenden hat, wie wenn er nicht rückversi- chert wäre, und anerkennt dessen in sorgsam wahrgenommener Ge- schäftsführung getroffenen Entscheide (LÖRTSCHER, a.a.O., S. 377). Es kann demnach nicht davon gesprochen werden, dass der Rückver- sicherer bei Eintritt des Versicherungsfalles im Sinne einer Vertrags- leistung die Schadenüberprüfung und Schadenbearbeitung übernimmt und insoweit eine vertragscharakteristische Leistung erbringt. Über die Risikotragung und die Geldzahlung bei Eintritt des Versicherungsfalles hinausgehende Dienstleistungen des Rückversicherers, wie nament- lich Beratungsdienstleistungen, stellen sodann keine Rückversiche- rungsleistungen im engeren Sinne bzw. Essentialia des Rückversiche- rungsvertrags dar (SÖHNER, a.a.O., S. 132: vgl. dazu auch NEBEL, a.a.O., N. 16 zu Art. 101 VVG; NOBEL, a.a.O., § 13 Rz. 64; PETER KOCH, Die Rückversicherung aus der Sicht des Erstversicherers, SVZ 51/1983 384 ff., S. 396 f.). Sie sind daher nicht als vertragscharakte- ristisch einzustufen. Es kann daher der Beschwerdeführerin darin nicht Seite 14</w:t>
      </w:r>
    </w:p>
    <w:p>
      <w:r>
        <w:t>gefolgt werden, dass der Rückversicherer insofern vertragscharakte- ristische Dienstleistungen an seinem Sitz erbringt.</w:t>
      </w:r>
    </w:p>
    <w:p>
      <w:r>
        <w:rPr>
          <w:b/>
        </w:rPr>
        <w:t>E. 6.4.2</w:t>
      </w:r>
    </w:p>
    <w:p>
      <w:r>
        <w:t>Das will allerdings nicht heissen, dass sich die charakteristische Leistung des Rückversicherers im Rahmen eines Rückversicherungs- vertrags auf eine Geldzahlung im Schadenfall beschränkt, wie dies aus der vorstehend (Erwägung 6.4.1) erwähnten und von der Vorin- stanz zitierten englischen Rechtsprechung abgeleitet werden könnte. Wie schon ausgeführt (Erwägung 6.3), nimmt der Rückversicherer dem Erstversicherer die ganze oder einen Teil der von diesem vom Versicherten übernommenen Gefahr ab. Er verspricht, ihm bei Ver- wirklichung des versicherten Risikos eine entsprechende Versiche- rungsleistung in Form einer Geldzahlung zu erbringen. Insoweit ist die Feststellung der Vorinstanz zutreffend, wonach die vertragscharakte- ristische Dienstleistung des Rückversicherers in der Übernahme des Risikos vom Erstversicherer bestehe, die mit der Zahlung der verein- barten Versicherungssumme bei Eintritt des Versicherungsfalles ein- hergehe (vgl. dazu LOOSCHELDERS, a.a.O., S. 3; KELLER/KREN KOSTKIEWICZ, a.a.O., N. 158 zu Art. 117 IPRG). Die Leistung des Rückversicherers umfasst – wie die Beschwerdeführerin zu Recht betont – sowohl die Gefahrtragung als auch die Geldleistung bei Verwirklichung der Ge- fahr. Das übernommene Risiko verwirklicht sich nun aber in der Mehr- zahl der Fälle pro Versicherungsperiode nicht und es kommt dement- sprechend in den meisten Fällen nicht zu einer Geldleistung des Rück- versicherers. Richtig besehen besteht die (unbedingte) Leistung des Rückversicherers als Gegenleistung zur Prämie denn auch in erster Linie in der Gefahrtragung (Bildung einer Gefahrengemeinschaft mit dem Erstversicherer) bzw. in der Gewährung einer bestimmten Sicher- heit als Dauerleistung. Dies bedingt den Unterhalt eines entsprechen- den Verwaltungsapparates und vor allem die Aufrechterhaltung einer dauernden Liquidität zur Erfüllung der Geldleistungspflicht im Falle eines Versicherungsereignisses, wobei diese Liquidität den mit den abgeschlossenen Rückversicherungsverträgen übernommenen Risi- ken zu entsprechen hat. Diese Leistung des Rückversicherers ist für den Erstversicherer von grösster Bedeutung und ermöglicht es diesem erst, sein Prämienvolumen konkurrenzfähig auszubauen und dabei ge- setzliche und/oder behördliche Auflagen zum Nachweis des geforder- ten Leistungsstandards in Form von Solvabilitätsspannen zu erfüllen; sie entlastet als flexibles Finanzierungsinstrument die Passivseite sei- ner Bilanz und dient als Substitution von Eigenkapital. Als hauptsäch- liche charakteristische Leistung oder Kernleistung des Rückversicher- ers erscheint danach – entgegen der Vorinstanz – nicht die Geldzah- Seite 15</w:t>
      </w:r>
    </w:p>
    <w:p>
      <w:r>
        <w:t>lung im Schadenfall, sondern die Übernahme der Gefahr bzw. das Vermitteln einer bestimmten Sicherheit durch den Rückversicherer unter Wahrung seiner darauf zugeschnittenen permanenten Leistungs- bereitschaft (vgl. zum Ganzen SÖHNER, a.a.O., passim. mit zahlreichen Hinweisen; ferner: NEBEL, a.a.O., N. 7 und 16 zu Art. 101 VVG; NOBEL, a.a.O., § 13 Rz. 64; ULRIKE MÖNNICH, in: Basler Kommentar, Versiche- rungsvertragsgesetz, Nachführungsband, 2012, ad N. 22 zu Art. 101 VVG; MAURER, a.a.O., S. 558). In erster Linie dafür – und nicht bloss für die Geldzahlung im Schadenfall – leistet der Erstversicherer die Rück- versicherungsprämie an den Rückversicherer. Diese Leistung erbringt der Rückversicherer aller Wahrscheinlichkeit nach an seinem Sitz und nicht am Sitz des Erstversicherers, so dass der Sitzort des Rückversicherers als zuständigkeitsbegründender Er- füllungsort nach Art. 5 Ziff. 1 Bst. b zweiter Spiegelstrich LugÜ zu be- trachten ist. Mit einer Anknüpfung der Zuständigkeit an diesem Ort wird dem in der Rechtsprechung des EuGH entwickelten Kriterium der engsten Verknüpfung zwischen dem Vertrag und dem zuständigen Gericht bzw. den damit zu verfolgenden Zielen der räumlichen Nähe und der Vorhersehbarkeit am besten entsprochen (vgl. dazu Urteil des EuGH vom 11. März 2010 i.S. Wood Floor Solutions c. Silva Trade, C- 19/09, Slg. 2010 I-02121, Ziff. 42; KROPHOLLER/VON HEIN, a.a.O., N. 50a zu Art. 5 EuGVO, S. 181; HOFMANN/KUNZ, a.a.O., N. 244 zu Art. 5 LugÜ; ACOCELLA, a.a.O., N. 146 f. zu Art. 5 – Nr. 1 bis 3 LugÜ; BONOMI, a.a.O., N. 91 zu Art. 5 CL). Nach dem Ausgeführten trifft die vorinstanzliche Annahme, die Be- schwerdeführerin habe nach Sachdarstellung der Beschwerdegegne- rin vorliegend keine tatsächliche Leistung erbracht, nicht zu. Indessen ist unbestritten, dass ein (vom Sitz der Beschwerdeführerin abwei- chender) Ort der tatsächlichen Leistungserbringung durch die Be- schwerdeführerin nicht nachgewiesen ist. Damit bleibt es insoweit bei der Zuständigkeit an dem "auf andere Weise" ermittelten Ort der hauptsächlichen Leistungserbringung gemäss den vorstehenden Er- wägungen.</w:t>
      </w:r>
    </w:p>
    <w:p>
      <w:r>
        <w:rPr>
          <w:b/>
        </w:rPr>
        <w:t>E. 6.5</w:t>
      </w:r>
    </w:p>
    <w:p>
      <w:r>
        <w:t>Die Beschwerdegegnerin meldet allerdings Bedenken hinsichtlich der Praktikabilität eines Gerichtsstands am Sitz der Rückversiche- rungsgesellschaft an. Sie hält dafür, es würde keinen Sinn ergeben, wenn für den gleichen Fall, d.h. wenn der Erstversicherer für den glei- chen Erstversicherungsfall mehrere Rückversicherungsverträge ab- schliesst, mehrere Gerichte zuständig wären. Sie plädiert daher in nicht leicht verständlichen Ausführungen dafür, es sei – wie von der Seite 16</w:t>
      </w:r>
    </w:p>
    <w:p>
      <w:r>
        <w:t>vorherrschenden schweizerischen Lehre bei der Ermittlung des an- wendbaren Rechts (vgl. Erwägung 6.1 vorne) – auch eine charakteris- tische Leistung des Erstversicherers anzunehmen. Die Anknüpfung an den Ort der hauptsächlichen Leistungserbringung sei nach der Recht- sprechung des EuGH nur eine mögliche Variante, die nicht zwingend sei und von der im konkreten Fall bei weiteren wesentlichen Leis- tungsverpflichtungen abgewichen werden könne. Da der Rückversi- cherungsvertrag auf die Bedürfnisse des Erstversicherers zugeschnit- ten sei, bestehe die engste Verknüpfung zwischen dem Rückversiche- rungsvertrag und dem Gericht am Ort der Niederlassung des Erstver- sicherers. Dem kann nicht gefolgt werden. Wenn der Erstversicherer im Ver- tragsverhältnis auch wichtige Funktionen erfüllen mag, insbesondere was seine Geschäftsführung (Risikoauswahl, Risikoprüfung und Rege- lung von Schadenfällen) anbelangt, handelt es sich dabei nicht um ei- gentliche Leistungen im Synallagma des Rückversicherungsvertrages, deren Erbringungsort für die Bestimmung des hauptsächlichen Erfül- lungsortes der charakteristischen Vertragsleistung entscheidend wäre, sondern in erster Linie um die Wahrnehmung von Rechten (insbeson- dere des Geschäftsführungsrechts) im Rahmen des Vertragsverhält- nisses (offenbar a.M. KELLER/KREN KOSTKIEWICZ, a.a.O., N. 156 ff. zu Art. 117 IPRG; NEBEL, Rückversicherungsverträge, a.a.O., S. 63; ONDO, a.a.O., S. 45). Dies gilt umso mehr für den vorliegenden Fall einer Re- trorückversicherung, in dem die Beschwerdegegnerin nicht eine Erst- versicherung, sondern ihrerseits eine Rückversicherung ist, die typi- scherweise gar keine entsprechenden Funktionen wahrnimmt, sondern selber gegenüber der Erstversicherung der Folgepflicht unterliegt (vgl. Erwägung 6.1 und 6.4.1 vorne). Es trifft zwar zu, dass die wohl herrschende schweizerische und ein Teil der kontinentaleuropäischen Lehre im Zusammenhang mit der Er- mittlung des auf einen Rückversicherungsvertrag anwendbaren Rechts annimmt, beide Parteien würden vertragscharakteristische Leistungen erbringen (s. für die Schweiz Art. 117 Abs. 2 IPRG und dazu KELLER/ KREN KOSTKIEWICZ, a.a.O., N. 156 ff. zu Art. 117 IPRG; NEBEL, Rückversi- cherungsverträge, a.a.O, S. 63; ONDO, a.a.O., S. 45). In der herrschen- den kontinentaleuropäischen Lehre wird aber – wie in der englischen Rechtsprechung und Lehre – doch anerkannt, dass der Rückversiche- rer die charakteristische Leistung erbringt bzw. der "Dienstleister" im Sinne von Art. 4 Abs. 1 Bst. b Rom I (Verordnung [EG] Nr. 593/2008 des Europäischen Parlaments und Rates vom 17. Juni 2008 über das auf vertragliche Schuldverhältnisse anwendbare Recht [Amtsblatt der Seite 17</w:t>
      </w:r>
    </w:p>
    <w:p>
      <w:r>
        <w:t>Europäischen Union L 177/6]) ist. In der herrschenden schweize- rischen und kontinentaleuropäischen Lehre wird dafürgehalten, es sei aus praktischen Gründen (bzw. in Anwendung der Ausweichklausel nach Art. 4 Abs. 3 Rom I) dennoch an das Recht am Sitz des Erstver- sicherers anzuknüpfen. Für eine Anwendung dieses Rechts spreche, dass der Vertrag am Sitz des Erstversicherers seinen wirtschaftlichen Schwerpunkt habe. Ausserdem würde die Regelanknüpfung bei einer Mehrheit von Rückversicherern zum Nebeneinander verschiedener Rückversicherungsstatute, d.h. zu einer nicht interessengerechten Vertragsspaltung führen (vgl. zum Ganzen LOOSCHELDERS, a.a.O., S. 8; Erwägung 6.1 vorne). In der schweizerischen Lehre wird wegen der organischen Zugehörigkeit zum Erstversicherungsvertrag das Recht am Sitz des Erstversicherers als anwendbar betrachtet. Dabei wird allerdings eingeräumt, dass diese Anknüpfung nur als pragmatischer Entscheid auf der Grundlage einer Interessenabwägung begründet werden könne, die sich an den Gegebenheiten des praktischen Geschäfts orientiere. Die Geschäftsführung des Erstversicherers wäre beeinträchtigt, wenn er bei der Zeichnung von Risiken oder der Scha- denregulierung jeweils nach verschiedenen Rechtsordnungen abzuklä- ren hätte, ob bzw. unter welchen Voraussetzungen die einzelnen Rückversicherungsdeckungen beansprucht werden könnten (NEBEL, Rückversicherungsverträge, a.a.O., S. 62 f.; ONDO, a.a.O., S. 45; vgl. auch KELLER/KREN KOSTKIEWICZ, a.a.O., N. 159 zu Art. 117 IPRG). Die Optik bei der Bestimmung der Zuständigkeit ist nicht dieselbe wie bei der Bestimmung des anwendbaren Rechts, was die Vorinstanz zu Recht hervorgehoben hat. Bei der Letzteren ist zu klären, mit welchem staatlichen Recht der Vertrag am engsten zusammenhängt (Art. 117 Abs. 1 IPRG) bzw. zu welchem Staat der Vertrag (allgemein) die eng- ste Verbindung aufweist (Art. 4 Abs. 3 Rom I). Demgegenüber knüpft Art. 5 Ziff. 1 Bst. b zweiter Spiegelstrich LugÜ für die Bestimmung der Zuständigkeit an den Erfüllungsort der hauptsächlichen charakteris- tischen Vertragsleistung an; eine Ausweichklausel enthält das LugÜ nicht. Diese Regelung lässt weniger Raum für Praktikabilitätsüberle- gungen, wobei der EuGH ohnehin davon ausgeht, dass bei einem Dienstleistungsvertrag der Ort der hauptsächlichen Erbringung der vertragscharakteristischen Leistung durch den Dienstleister auch der Ort ist, an dem die engste Verknüpfung zwischen dem Vertrag und dem zuständigen Gericht besteht (Urteil des EuGH vom 11. März 2010 i.S. Wood Floor Solutions c. Silva Trade, C-19/09, Slg. 2010 I-02121, Ziff. 33). Seite 18</w:t>
      </w:r>
    </w:p>
    <w:p>
      <w:r>
        <w:t>Die Minderheit der Vorinstanz und die Beschwerdeführerin halten demnach zutreffend dafür, dass es sich nicht rechtfertigt, aus Praktika- bilitätsüberlegungen vom Gerichtsstand am Sitz der Rückversicherung als dem Erbringer der hauptsächlichen charakteristischen Vertrags- leistung abzuweichen. Es entging ihnen dabei nicht, dass Praktikabili- tätsüberlegungen für einen Gerichtsstand am Sitz des Erstversicherers sprechen könnten, wenn dieser (im Zusammenhang mit dem gleichen Erstversicherungsfall) Forderungen gegen mehrere Rückversicherer habe, damit er nicht an verschiedenen Orten Klagen erheben müsse. Sie weisen aber darauf hin, dass Art. 6 Ziff. 1 LugÜ eine Handhabe bieten könnte, um eine Zersplitterung von Gerichtsständen bei Klagen des Erstversicherers gegen mehrere Rückversicherungen im Zusam- menhang mit dem gleichen Erstversicherungsvertrag zu vermeiden.</w:t>
      </w:r>
    </w:p>
    <w:p>
      <w:r>
        <w:rPr>
          <w:b/>
        </w:rPr>
        <w:t>E. 7</w:t>
      </w:r>
    </w:p>
    <w:p>
      <w:r>
        <w:t>Zusammenfassend bejahte die Vorinstanz ihre Zuständigkeit am Sitz der Erstversicherung bzw. vorliegend der Retrozedentin (Beschwerde- gegnerin), an dem der Rückversicherer im Versicherungsfall seine Geldzahlung zu leisten habe, zu Unrecht. Sie hätte vielmehr den Ort der hauptsächlichen Erbringung der charakteristischen Vertragsleis- tung am Sitz des Rückversicherers bzw. vorliegend Retrozessionars (Beschwerdeführerin) ansiedeln und dementsprechend ihre Zuständig- keit nach Art. 5 Ziff. 1 Bst. b zweiter Spiegelstrich LugÜ verneinen müssen. Die Beschwerde ist demnach gutzuheissen und der angefochtene Be- schluss des Handelsgerichts des Kantons Zürich vom 13. Juni 2013 aufzuheben. Die Unzuständigkeitseinrede der Beschwerdeführerin ist zu schützen und auf die Klage der Beschwerdegegnerin nicht einzu- treten. Bei diesem Verfahrensausgang wird die Beschwerdegegnerin kosten- und entschädigungspflichtig (Art. 66 Abs. 1 und Art. 68 Abs. 1 und 2 BGG). Die Sache ist zum Entscheid über die Kosten- und Entschädigungs- folgen des vorinstanzlichen Verfahrens, über welche im angefochte- nen Zwischenentscheid nicht befunden wurde, an das Handelsgericht zurückzuweisen (Art. 67 und Art. 68 Abs. 5 BGG).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