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20120312_d_ch_b_02 vom 12. März 2012</w:t>
      </w:r>
    </w:p>
    <w:p>
      <w:r>
        <w:t>FINMA Versicherungsrecht, 2012-03-12, DE</w:t>
      </w:r>
    </w:p>
    <w:p>
      <w:r>
        <w:rPr>
          <w:b/>
        </w:rPr>
        <w:t xml:space="preserve">Quelle: </w:t>
      </w:r>
      <w:r>
        <w:t>https://mcp.opencaselaw.ch/entscheid/finma_versicherungsrecht_20120312_d_ch_b_02</w:t>
      </w:r>
    </w:p>
    <w:p>
      <w:r>
        <w:t>FR: FINMA_VERSICHERUNGSRECHT 20120312_d_ch_b_02 du 12 mars 2012</w:t>
      </w:r>
    </w:p>
    <w:p>
      <w:r>
        <w:t>IT: FINMA_VERSICHERUNGSRECHT 20120312_d_ch_b_02 del 12 marzo 2012</w:t>
      </w:r>
    </w:p>
    <w:p>
      <w:pPr>
        <w:pStyle w:val="Heading2"/>
      </w:pPr>
      <w:r>
        <w:t>Erwägungen</w:t>
      </w:r>
    </w:p>
    <w:p>
      <w:r>
        <w:rPr>
          <w:b/>
        </w:rPr>
        <w:t>E. 1</w:t>
      </w:r>
    </w:p>
    <w:p>
      <w:r>
        <w:t>Das Bundesgericht prüft von Amtes wegen und mit freier Kognition, ob ein Rechtsmittel zulässig ist (Art. 29 Abs. 1 BGG; BGE 137 III 417 E. 1 S. 417 mit Hinweisen). Die Beschwerde hat ein Rechtsbegehren zu enthalten (Art. 42 Abs. 1 BGG). Da die Beschwerde in Zivilsachen ein reformatorisches Rechts- mittel ist (Art. 107 Abs. 2 BGG), darf sich die Beschwerdeführerin grundsätzlich nicht darauf beschränken, die Aufhebung des angefoch- tenen Entscheids zu beantragen, sondern muss einen Antrag in der Sache stellen. Grundsätzlich ist ein materieller Antrag erforderlich; An- träge auf Rückweisung der Sache an die Vorinstanz zu neuer Ent- scheidung oder blosse Aufhebungsanträge genügen nicht und machen die Beschwerde unzulässig (BGE 133 III 489 E. 3.1 S. 489 mit Hin- weisen). Seite 3</w:t>
      </w:r>
    </w:p>
    <w:p>
      <w:r>
        <w:t>Die Rechtsbegehren der Beschwerdeführerin enthalten keinen mate- riellen Antrag, obwohl ein solcher trotz Beschränkung des Verfahrens ohne weiteres möglich wäre. Es ergibt sich allerdings aus der Be- schwerdebegründung, dass die Beschwerdeführerin die Abweisung der Verjährungseinrede will. Da die übrigen Sachurteilsvoraussetzun- gen erfüllt sind, verwehren es die mangelhaften Rechtsbegehren nicht, auf die Beschwerde einzutreten.</w:t>
      </w:r>
    </w:p>
    <w:p>
      <w:r>
        <w:rPr>
          <w:b/>
        </w:rPr>
        <w:t>E. 2</w:t>
      </w:r>
    </w:p>
    <w:p>
      <w:r>
        <w:t>Die Beschwerdeführerin bringt in erster Linie vor, ihr stehe neben dem auf Art. 51 OR basierenden originären Ausgleichsanspruch ein Sub- rogationsrecht gemäss Art. 72 VVG (SR 221.229.1) zu. Indem die Vor- instanz ihr den Subrogationsanspruch versagt habe, habe sie Art. 148 Abs. 2 OR und Art. 72 VVG verletzt. Für eine Brandversicherung hätten regressrechtlich die gleichen Regeln zu gelten, unabhängig da- von, ob diese privat- oder öffentlichrechtlich organisiert sei. Damit sei für ihren Regressanspruch gegen die Beschwerdegegnerin jene Ver- jährungsfrist massgebend, die für die Schadenersatzforderung der Ge- schädigten gegen die Beschwerdegegnerin gelte.</w:t>
      </w:r>
    </w:p>
    <w:p>
      <w:r>
        <w:rPr>
          <w:b/>
        </w:rPr>
        <w:t>E. 2.1</w:t>
      </w:r>
    </w:p>
    <w:p>
      <w:r>
        <w:t>Nach Art. 72 Abs. 1 VVG geht der Ersatzanspruch, der dem An- spruchsberechtigten gegenüber Dritten aus unerlaubter Handlung zu- steht, insoweit auf den Versicherer über, als er Entschädigung geleis- tet hat. Gestützt auf diese Bestimmung kann der Versicherer nur auf einen ausservertraglich Haftpflichtigen Regress nehmen, den ein Ver- schulden trifft. Für Schadenersatzansprüche aus Vertrag oder Kausal- haftung hat der Versicherer jedoch keinen Regressanspruch aus Art. 72 VVG; eine Subrogation des Versicherers in die Ansprüche des Geschädigten ist demnach in diesen Fällen ausgeschlossen (BGE 137 III 352 E. 4.1 S. 353 f. mit Hinweisen; CHRISTOPH GRABER, in: Basler Kommentar, Versicherungsvertragsgesetz, 2001, N. 8/22 zu Art. 72 VVG).</w:t>
      </w:r>
    </w:p>
    <w:p>
      <w:r>
        <w:rPr>
          <w:b/>
        </w:rPr>
        <w:t>E. 2.2</w:t>
      </w:r>
    </w:p>
    <w:p>
      <w:r>
        <w:t>Dem geschädigten Grundeigentümer standen gegen die Beschwerdegegnerin vertragliche Schadenersatzansprüche aus Schlechterfüllung des zwischen ihnen geschlossenen Werkvertrages zu. Sodann konnte sich der Geschädigte allenfalls parallel dazu auf ausservertragliche Schadenersatzansprüche zufolge (fahrlässiger) un- erlaubter Handlung eines Arbeitnehmers der Beschwerdegegnerin berufen (BGE 113 II 246 E. 3 S. 247). Hierfür haftete die Beschwerde- gegnerin jedoch höchstens kausal als Geschäftsherr nach Art. 55 OR, da nicht behauptet wurde und auch nichts darauf hinweist, dass die nicht näher bezeichnete Person, die den Schaden verursacht hat, ein Seite 4</w:t>
      </w:r>
    </w:p>
    <w:p>
      <w:r>
        <w:t>Organ der Beschwerdegegnerin war (vgl. ROLAND BREHM, Berner Kom- mentar, 3. Aufl. 2006, N. 13 zu Art. 55 OR). Somit scheitert eine Anwendung von Art. 72 VVG im zu beurteilenden Fall am Fehlen einer schuldhaften unerlaubten Handlung der Beschwerdegegnerin. Überdies sind kantonale Brandversicherungsanstalten dem VVG nicht unterstellt, so dass Art. 72 VVG von vornherein nicht anwendbar ist (BREHM, a.a.O., N. 71 zu Art. 51 OR). Daraus mögen sich für die nach kantonalem Recht organisierten Versicherungen gegenüber jenen, die dem Privatrecht unterstellt sind, kürzere Verjährungsfristen für den Regressanspruch ergeben. Sie sind die Konsequenz des politischen Willens der Kantone, die Versicherung dem kantonalen Recht zu un- terstellen und dementsprechend von der kantonalen Versicherungsan- stalt hinzunehmen.</w:t>
      </w:r>
    </w:p>
    <w:p>
      <w:r>
        <w:rPr>
          <w:b/>
        </w:rPr>
        <w:t>E. 2.3</w:t>
      </w:r>
    </w:p>
    <w:p>
      <w:r>
        <w:t>Die Beschwerdeführerin bezieht sich in diesem Zusammenhang auf eine Literaturstelle, laut welcher sie sich auf Subrogation berufen könne. Der betreffende Autor führt aus, Art. 51 OR stehe einer Sub- rogation auf kantonalgesetzlicher Grundlage nicht generell entgegen, beschränke aber deren Umfang, indem er bestimmten Kategorien von subrogierten Haftpflichtansprüchen die Durchsetzbarkeit versagt; so- fern das nicht der Fall sei, könne die Gebäudeversicherungsanstalt ihren Regress auf zwei Anspruchsgrundlagen abstützten (MANUEL JAUN, in: Glaus/Honsell [Hrsg.], Gebäudeversicherung, Systematischer Kom- mentar, Basel 2009, S. 317, N. 21). Diese Auffassung widerspricht der Rechtsprechung (vgl. BGE 115 II 24 E. 2a S. 25 f.); sie ist aber ohnehin nicht weiter zu prüfen. Die zitierte Literaturstelle handelt von der Subrogation auf der Grund- lage des kantonalen Rechts. Die Vorinstanz hat im angefochtenen Entscheid aber festgehalten, dass das aargauische Recht, insbeson- dere § 29 des Gesetzes über die Gebäudeversicherung vom 19. Sep- tember 2006 (GebVG/AG; SAR 673.100), einen unabhängigen Rück- griff mittels Subrogation nicht vorsehe. Die Anwendung kantonalen Rechts kann vor Bundesgericht nicht gerügt werden; die Beschwerde- führerin kann einzig vorbringen, die Vorinstanz habe bei der Anwen- dung kantonalen Rechts das verfassungsmässige Willkürverbot (Art. 9 BV) verletzt (vgl. BGE 133 III 462 E. 2.3 S. 466 und E. 4.4.1 S. 470). Eine solche Verfassungsrüge muss, wie jede andere Verletzung von Grundrechten, ausdrücklich erhoben und begründet werden (Art. 106 Abs. 2 BGG), was die Beschwerdeführerin unterlässt. Seite 5</w:t>
      </w:r>
    </w:p>
    <w:p>
      <w:r>
        <w:rPr>
          <w:b/>
        </w:rPr>
        <w:t>E. 3</w:t>
      </w:r>
    </w:p>
    <w:p>
      <w:r>
        <w:t>Die Beschwerdeführerin rügt sodann, dass ihr auf Art. 51 OR fussen- der originärer Regressanspruch in analoger Anwendung von Art. 67 Abs. 1 OR einer einjährigen Verjährungsfrist unterstellt wurde. Die Vorinstanz habe dabei Art. 1 ZGB sowie Art. 60, Art. 67 und Art. 127 OR verletzt.</w:t>
      </w:r>
    </w:p>
    <w:p>
      <w:r>
        <w:rPr>
          <w:b/>
        </w:rPr>
        <w:t>E. 3.1</w:t>
      </w:r>
    </w:p>
    <w:p>
      <w:r>
        <w:t>Die obligatorischen Versicherungsbeziehungen zwischen den kantonalen Brandversicherungsanstalten und den Versicherten wer- den von kantonalen Gesetzen geregelt. Der Regressanspruch der An- stalt gegen den Schädiger aber fällt unter Art. 51 Abs. 2 OR (BGE 115 II 24 E. 2a S. 26 f.; BREHM, a.a.O., N. 71 zu Art. 51 OR). Dieser bundesrechtliche Regressanspruch ist ein selbstständiges Recht; er verjährt unabhängig vom Schadenersatzanspruch des Geschädigten gegen den Schädiger (BGE 133 III 6 E. 5.3.3 S. 25; BREHM, a.a.O., N. 143 zu Art. 51 OR; FRANZ WERRO, La responsabilité civile, 2. Aufl. 2011, Rz. 1728).</w:t>
      </w:r>
    </w:p>
    <w:p>
      <w:r>
        <w:rPr>
          <w:b/>
        </w:rPr>
        <w:t>E. 3.2</w:t>
      </w:r>
    </w:p>
    <w:p>
      <w:r>
        <w:t>Das Regressrecht ist kein vertraglicher Anspruch, da zwischen dem Schädiger und dem Versicherer kein Vertragsverhältnis besteht, ebenso wenig ist es ein Schadenersatzanspruch aus unerlaubter Handlung, da der Schädiger keine solche Handlung gegen den Ver- sicherer begangen hat; der Versicherer wurde nicht direkt geschädigt. Die Verjährung des Regressrechts ist nicht ausdrücklich geregelt. In der herrschenden Lehre wird diesbezüglich eine Lücke angenommen. Es wird hervorgehoben, dass der Schädiger ohne Regress ungerecht- fertigt bereichert sei, weshalb die Lücke in analoger Anwendung der Bestimmungen über die Rückerstattung einer ungerechtfertigten Be- reicherung (Art. 64 OR) oder jener über die Ersatzleistung bei un- echter Geschäftsführung ohne Auftrag (Art. 423 OR) zu schliessen und eine einjährige Verjährungsfrist (Art. 67 OR; BGE 86 II 18 E. 7 S. 26) anzuwenden sei (BREHM, a.a.O., N. 64 zu Art. 50 OR und N. 143 zu Art. 51 OR; WERRO, a.a.O., Rz. 1728; JAUN, a.a.O., S. 345, N. 134; HUBERT BUGNON, L'action récursoire en matière de concours de respon- sabilités civiles, 1982, S. 143 ff.). Das Bundesgericht hat sich dieser Auffassung angeschlossen und erst kürzlich unmissverständlich und vorbehaltlos festgehalten, dass die Verjährungsfrist gemäss Richterrecht ein Jahr beträgt (BGE 133 III 6 E. 5.3.3 S. 25 und E. 5.4 S. 31). Der Umstand, dass ein früherer Entscheid (vgl. BGE 115 II 42 E. 2a S. 48 f.), wie die Beschwerde- führerin hervorhebt, in diesem Punkt etwas weniger bestimmt formu- liert ist, vermag daran nichts zu ändern. Es besteht kein Grund, diese Seite 6</w:t>
      </w:r>
    </w:p>
    <w:p>
      <w:r>
        <w:t>klare und in der Lehre nicht bestrittene Rechtsprechung (vgl. PASCAL PICHONNAZ/FRANZ WERRO, La prescription de l'action récursoire en cas de solidarité imparfaite, BR 2007 S. 51) wieder in Frage zu stellen. Es wurde eine Lücke durch Richterrecht (par voie prétorienne) geschlos- sen; für eine Anwendung der allgemeinen vertraglichen Verjährungs- frist von zehn Jahren (Art. 127 OR) bleibt damit kein Raum.</w:t>
      </w:r>
    </w:p>
    <w:p>
      <w:r>
        <w:rPr>
          <w:b/>
        </w:rPr>
        <w:t>E. 4.1</w:t>
      </w:r>
    </w:p>
    <w:p>
      <w:r>
        <w:t>Die Beschwerdeführerin rügt schliesslich, die Vorinstanz habe Art. 60 OR verletzt, indem sie die einjährige Verjährungsfrist für jede Teilzahlung separat habe laufen lassen, statt erst mit der versiche- rungsrechtlichen Gesamterledigung des Schadensfalles.</w:t>
      </w:r>
    </w:p>
    <w:p>
      <w:r>
        <w:rPr>
          <w:b/>
        </w:rPr>
        <w:t>E. 4.2</w:t>
      </w:r>
    </w:p>
    <w:p>
      <w:r>
        <w:t>Die Verjährung beginnt ab Fälligkeit der Forderung (Art. 130 Abs. 1 OR). Die Fälligkeit einer Regressforderung tritt im Zeitpunkt ein, in welchem der Versicherer dem Geschädigten Versicherungsleis- tungen erbringt (BGE 133 III 6 E. 5.3.3 S. 25). Gewisse Spezialnormen sehen vor, dass die Verjährung erst zu laufen beginnt, wenn der Geschädigte vollständig befriedigt ist (so z.B. Art. 83 Abs. 3 SVG [SR 741.01], Art. 34 Abs. 3 BSG [SR 747.201], Art. 39 Abs. 3 RLG [SR 746.1], Art. 59d USG [SR 814.01], Art. 32 Abs. 2 GTG [SR 814.91]). Von solchen positiv geregelten Fällen ab- gesehen besteht aber keine allgemeine Regel, dass die Verjährung erst mit der vollständigen Befriedigung des Geschädigten durch den Rückgriffsberechtigten zu laufen beginnt (BGE 115 II 42 E. 2B S. 49 f.; STEPHEN BERTI, Zürcher Kommentar zum OR, 3. Aufl. 2002, N. 124 zu Art. 130 OR). Leistet der Rückgriffsberechtigte Teil- oder Akontozahlungen, wird der Schädiger gleichzeitig in diesem Umfang ungerechtfertigt bereichert und es entsteht jeweils eine entsprechende Regressforderung. Diese wird sofort fällig (vgl. Art. 75 OR), womit nach der allgemeinen Regel auch die Verjährung für jede Regressforderung separat zu laufen beginnt.</w:t>
      </w:r>
    </w:p>
    <w:p>
      <w:r>
        <w:rPr>
          <w:b/>
        </w:rPr>
        <w:t>E. 5</w:t>
      </w:r>
    </w:p>
    <w:p>
      <w:r>
        <w:t>Die einjährige Verjährungsfrist für die Regressforderung der Be- schwerdeführerin im Betrag von Fr. 256'000.-- hat mit der Leistung an den Geschädigten zu laufen begonnen und ist am 1. Juli 2009 abge- laufen. Die Erklärung der Beschwerdegegnerin, auf die Verjährungs- einrede zu verzichten, soweit die Verjährung nicht schon eingetreten war, stammt vom 18. Dezember 2009; sie erging somit, als die Re- Seite 7</w:t>
      </w:r>
    </w:p>
    <w:p>
      <w:r>
        <w:t>gressforderung schon verjährt war. Die Klage wurde zu Recht wegen Verjährung abgewiesen.</w:t>
      </w:r>
    </w:p>
    <w:p>
      <w:r>
        <w:rPr>
          <w:b/>
        </w:rPr>
        <w:t>E. 6</w:t>
      </w:r>
    </w:p>
    <w:p>
      <w:r>
        <w:t>Nach dem Gesagten ist die Beschwerde abzuweisen. Bei diesem Ver- fahrensausgang wird die Beschwerdeführerin kosten- und entschädi- 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