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20040303_f_vd_o_01 vom 3. März 2004</w:t>
      </w:r>
    </w:p>
    <w:p>
      <w:r>
        <w:t>FINMA Versicherungsrecht, 2004-03-03, FR</w:t>
      </w:r>
    </w:p>
    <w:p>
      <w:r>
        <w:rPr>
          <w:b/>
        </w:rPr>
        <w:t xml:space="preserve">Quelle: </w:t>
      </w:r>
      <w:r>
        <w:t>https://mcp.opencaselaw.ch/entscheid/finma_versicherungsrecht_20040303_f_vd_o_01</w:t>
      </w:r>
    </w:p>
    <w:p>
      <w:r>
        <w:t>FR: FINMA_VERSICHERUNGSRECHT 20040303_f_vd_o_01 du 3 mars 2004</w:t>
      </w:r>
    </w:p>
    <w:p>
      <w:r>
        <w:t>IT: FINMA_VERSICHERUNGSRECHT 20040303_f_vd_o_01 del 3 marzo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6'500 fr. à titre de participation aux honoraires de son conseil; b) 325 fr. pour les débours de celui-ci; c) 3'510 fr. 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