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2023-21 vom 7. November 2023</w:t>
      </w:r>
    </w:p>
    <w:p>
      <w:r>
        <w:t>FINMA, 2023-11-07, DE</w:t>
      </w:r>
    </w:p>
    <w:p>
      <w:r>
        <w:rPr>
          <w:b/>
        </w:rPr>
        <w:t xml:space="preserve">Quelle: </w:t>
      </w:r>
      <w:r>
        <w:t>https://mcp.opencaselaw.ch/entscheid/finma_2023-21</w:t>
      </w:r>
    </w:p>
    <w:p>
      <w:r>
        <w:t>FR: FINMA 2023-21 du 7 novembre 2023</w:t>
      </w:r>
    </w:p>
    <w:p>
      <w:r>
        <w:t>IT: FINMA 2023-21 del 7 novembre 2023</w:t>
      </w:r>
    </w:p>
    <w:p>
      <w:pPr>
        <w:pStyle w:val="Heading2"/>
      </w:pPr>
      <w:r>
        <w:t>Volltext</w:t>
      </w:r>
    </w:p>
    <w:p>
      <w:r>
        <w:t>Partei: X AG in Liq., Y AG in Liq., natürliche Person A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X AG in Liq. und Y AG in Liq. haben für die ausländische Kryptoplattform Z auf eigenen Bankkonten von mehr als 700 Drittpersonen Einzahlungen im Gesamtbetrag von über CHF 9.6 Mio. entgegengenommen. Die entsprechenden (FIAT-)Einzahlungen wurden den Kunden der Plattform gutgeschrieben, sie konnten über ihr Guthaben verfügen und sich dieses auch wieder auszahlen lassen. X und Y haben damit als aufsichtsrechtliche Gruppe gemeinsam mit der ausländischen Z gewerbsmässig Publikumseinlagen entgegengenommen. (Art. 1 Abs. 2 BankG ), ohne über die dafür erforderlichen Bewilligungen zu verfügen. Das Organ A leistete einen massgeblichen Beitrag an die unerlaubten Tätigkeit und hat damit aufsichtsrechtliche Bestimmungen schwer verletzt.</w:t>
      </w:r>
    </w:p>
    <w:p>
      <w:r>
        <w:t>Massnahmen: Feststellung (Art. 32 FINMAG ); Publikation einer Unterlassungsanweisung gegen A für die Dauer von fünf Jahren (Art. 34 FINMAG)</w:t>
      </w:r>
    </w:p>
    <w:p>
      <w:r>
        <w:t>Rechtskraft: Eine gegen die Verfügung erhobene Beschwerde wurde vom Bundesverwaltungsgericht abgewiesen; siehe Urteil BVGer B-6850/2023 vom 27.03.2025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