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gt-4d-02 vom 18. Dezember 2002</w:t>
      </w:r>
    </w:p>
    <w:p>
      <w:r>
        <w:t>Eschk, 2002-12-18, DE</w:t>
      </w:r>
    </w:p>
    <w:p>
      <w:r>
        <w:rPr>
          <w:b/>
        </w:rPr>
        <w:t xml:space="preserve">Quelle: </w:t>
      </w:r>
      <w:r>
        <w:t>https://mcp.opencaselaw.ch/entscheid/eschk_gt-4d-02</w:t>
      </w:r>
    </w:p>
    <w:p>
      <w:r>
        <w:t>FR: ESCHK gt-4d-02 du 18 décembre 2002</w:t>
      </w:r>
    </w:p>
    <w:p>
      <w:r>
        <w:t>IT: ESCHK gt-4d-02 del 18 dicembre 2002</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Präsidialverfügung vom 18. Dezember 2002 betreffend den Gemeinsamen Tarif 4d (GT 4d) (Vergütung auf digitalen Speichermedien in mp3-Geräten) Die Präsidentin hat − nach Einsicht in das Schreiben der SUISA vom 2. Dezember 2002, mit dem die Ver- wertungsgesellschaften ihren Antrag vom 21. (recte 20.) Dezember 2001 auf Genehmi- gung eines Gemeinsamen Tarifs 4d zurückgezogen haben, sowie in dasjenige vom 10. Dezember 2002, mit dem sie sich nach der Rückzugserklärung bereit erklärten, den anlässlich der Sitzung vom 13. November 2002 den Tarifparteien im Sinne einer Über- gangsregelung unterbreiteten Vorschlag anzunehmen; − nach Einsicht in die Stellungnahmen der Nutzerverbände vom 13. Dezember 2002, mit welchen diese den von der Verfahrensleitung angebotenen pragmatischen Vermitt- lungsversuch deutlich abgelehnt haben; − gestützt auf die Präsidialverfügung vom 14. November 2002 verfügt: 1. Das mit Eingabe der Verwertungsgesellschaften eingeleitete Verfahren zur Genehmigung eines Gemeinsamen Tarifs 4d wird infolge Rückzugs des Tarifantrags abgeschrieben. 2. (...) 3. (...) Rechtsmittel: Gegen diesen Entscheid kann innert 30 Tagen nach Zustellung beim Schweizerischen Bun- desgericht Verwaltungsgerichtsbeschwerde geführt werden (Art. 74 Abs. 2 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