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GTH-2012 vom 24. September 2012</w:t>
      </w:r>
    </w:p>
    <w:p>
      <w:r>
        <w:t>Eschk, 2012-09-24, DE</w:t>
      </w:r>
    </w:p>
    <w:p>
      <w:r>
        <w:rPr>
          <w:b/>
        </w:rPr>
        <w:t xml:space="preserve">Quelle: </w:t>
      </w:r>
      <w:r>
        <w:t>https://mcp.opencaselaw.ch/entscheid/eschk_GTH-2012</w:t>
      </w:r>
    </w:p>
    <w:p>
      <w:r>
        <w:t>FR: ESCHK GTH-2012 du 24 septembre 2012</w:t>
      </w:r>
    </w:p>
    <w:p>
      <w:r>
        <w:t>IT: ESCHK GTH-2012 del 24 settembre 2012</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24. September 2012 betreffend den Gemeinsamen Tarif H (GT H) (Musikaufführungen zu Tanz und Unterhaltung im Gastgewerbe)</w:t>
      </w:r>
    </w:p>
    <w:p>
      <w:r>
        <w:t>ESchK CAF Beschluss vom 24. September 2012 betreffend den GT H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Der Gemeinsame Tarif H (Musikaufführungen zu Tanz und Unterhaltung im Gastge- werbe) wurde mit Beschluss vom 14. November 2011 für die Gültigkeitsdauer von ei- nem Jahr genehmigt und läuft damit am 31. Dezember 2012 ab. Mit Eingabe vom 10. Mai 2012 haben die an diesem Tarif beteiligten Verwertungsgesellschaften SUISA und Swissperform unter Federführung der SUISA der Schiedskommission den Antrag auf Genehmigung eines neuen GT H in der Fassung vom 3. April 2012 mit einer Gültig- keitsdauer bis zum 31. Dezember 2013 gestellt.</w:t>
      </w:r>
    </w:p>
    <w:p>
      <w:r>
        <w:t>2. Die Verwertungsgesellschaften geben an, dass die SUISA im vergangenen Jahr aus dem GT H Fr. 4'483'436 und die Swissperform Fr. 1'092'714 eingenommen haben. Die Gesamteinnahmen aus dem GT H betrugen somit für das Jahr 2011 Fr. 5'576'150.</w:t>
      </w:r>
    </w:p>
    <w:p>
      <w:r>
        <w:t>Gegenüber dem bisherigen Tarif hat sich nach Angaben der Verwertungsgesellschaf- ten bezüglich der Verhandlungspartner keine Änderung ergeben (vgl. hierzu auch Ziff. I/3 des Beschlusses vom 14. November 2011). Mit diesen Verhandlungspartnern (vgl. vorne S. 1) seien die anfangs 2011 aufgenommenen Verhandlungen über einen neuen GT H ab November 2011 mit vier weiteren Verhandlungsrunden fortgesetzt worden. Dabei habe man sich auf die Durchführung einer Studie zur Bedeutung der Musik in Clubs geeinigt. Da aber im Zeitpunkt der Tarifeingabe noch keine Ergebnisse vorlagen, seien weitere Verhandlungen nicht sinnvoll gewesen. Daher sei den Verhandlungs- partnern nochmals eine Übergangslösung für das Jahr 2013 angeboten worden. Alle Verhandlungspartner haben diesem Angebot zugestimmt (vgl. die Zustimmungserklä- rungen in der Gesuchsbeilage 13).</w:t>
      </w:r>
    </w:p>
    <w:p>
      <w:r>
        <w:t>3. Die Verwertungsgesellschaften geben an, dass der neue Tarif bis auf die Gültigkeits- dauer (Ziff. 33) und Datumsanpassungen in Ziff. 20 bzw. in Ziff. 35 mit dem bisherigen Tarif identisch sei, und somit de facto eine Fortsetzung des bereits für 2012 getroffe- nen Kompromisses darstelle. Mit dem zusätzlichen Rabatt gemäss Ziff. 20 werde si- chergestellt, dass eine allfällige Teuerung der Tarifberechnungsbasis im Jahr 2013 nicht zu einer Einnahmesteigerung bei den Verwertungsgesellschaften führe. Diese schliessen denn auch nicht aus, dass es zu einer Erhöhung der Entschädigung nach GT H kommen kann, wenn der Veranstalter aufgrund der Teuerung seine Preise an- 2/37</w:t>
      </w:r>
    </w:p>
    <w:p>
      <w:r>
        <w:t>ESchK CAF Beschluss vom 24. September 2012 betreffend den GT H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hebt. Grundsätzlich habe man sich aber bereits im vergangenen Jahr darauf verstän- digt, dass die Entschädigungen gemäss GT H auf dem Niveau von 2011 ‚eingefroren‘ werden sollen, um damit eine konstruktive Basis für die weiteren Verhandlungen zu schaffen. Die Verwertungsgesellschaften hätten diesem Vorgehen erneut ausnahms- weise und zur Vermeidung einer umstrittenen Tarifeingabe zugestimmt. Allerdings werde dieser Rabatt wiederum ohne Anerkennung einer Rechtspflicht und ohne Prä- zedenzwirkung zugestanden.</w:t>
      </w:r>
    </w:p>
    <w:p>
      <w:r>
        <w:t>4. Bezüglich der Angemessenheit des GT H verweisen die Verwertungsgesellschaften darauf, dass es im vorliegenden Fall keine Umstände gebe, die der Annahme wider- sprechen, wonach der Tarif einer unter einem Konkurrenzverhältnis zustande gekom- menen Einigung gleichkomme. Alle Nutzerverbände hätten dem Tarifvorschlag zuge- stimmt und die Tarifansätze seien unverändert geblieben und würden somit denjenigen entsprechen, welche die Schiedskommission mit Beschluss vom 14. November 2011 genehmigt habe. Es wird indessen auch betont, dass für den GT H ein Revisionsbedarf bestehe. Dabei könne die nun zu vermutende Angemessenheit aber kein Präjudiz für einen künftigen Tarif sein.</w:t>
      </w:r>
    </w:p>
    <w:p>
      <w:r>
        <w:t>5. Mit Präsidialverfügung vom 24. Mai 2012 wurde gestützt auf Art. 57 Abs. 2 URG in Verbindung mit Art. 10 Abs. 1 URV die Spruchkammer zur Behandlung des GT H ein- gesetzt und gleichzeitig wurden die Verhandlungspartner der Verwertungsgesellschaf- ten gemäss Art. 10 Abs. 2 URV eingeladen, bis zum 25. Juni 2012 zum beantragten Tarif Stellung zu nehmen; dies unter Hinweis darauf, dass im Säumnisfall Zustimmung zum Genehmigungsantrag angenommen werde.</w:t>
      </w:r>
    </w:p>
    <w:p>
      <w:r>
        <w:t>In der Folge sind bei der Schiedskommission keine Stellungnahmen eingegangen.</w:t>
      </w:r>
    </w:p>
    <w:p>
      <w:r>
        <w:t>6. Gestützt auf Art. 15 Abs. 2bis des Preisüberwachungsgesetzes vom 20. Dezember 1985 (PüG) wurde die Tarifeingabe anschliessend dem Preisüberwacher zur Abgabe einer Empfehlung unterbreitet.</w:t>
      </w:r>
    </w:p>
    <w:p>
      <w:r>
        <w:t>Mit Antwort vom 5. Juli 2012 verzichtete der Preisüberwacher auf die Abgabe einer formellen Empfehlung. Dies begründet er mit dem Umstand, dass sich die Verwer- 3/37</w:t>
      </w:r>
    </w:p>
    <w:p>
      <w:r>
        <w:t>ESchK CAF Beschluss vom 24. September 2012 betreffend den GT H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tungsgesellschaften mit den massgebenden Nutzerverbänden auf einen bis Ende 2013 gültigen Tarif einigen konnten.</w:t>
      </w:r>
    </w:p>
    <w:p>
      <w:r>
        <w:t>7. Da die unmittelbar vom GT H betroffenen Kreise dem vorgelegten Tarif im Rahmen der Tarifverhandlungen zugestimmt haben und auch seitens der Mitglieder der Spruch- kammer gestützt auf die Verfügung vom 16. Juli 2012 kein Antrag auf Durchführung ei- ner Sitzung gestellt wurde, erfolgt die Behandlung der Eingabe der Verwertungsgesell- schaften gemäss Art. 11 URV auf dem Zirkulationsweg.</w:t>
      </w:r>
    </w:p>
    <w:p>
      <w:r>
        <w:t>8. Der zur Genehmigung vorgelegte Gemeinsame Tarif H (Musikaufführungen zu Tanz und Unterhaltung im Gastgewerbe) hat in der Fassung vom 3. April 2012 in deutscher, französischer und italienischer Sprache den folgenden Wortlaut:</w:t>
      </w:r>
    </w:p>
    <w:p>
      <w:r>
        <w:t>4/37</w:t>
      </w:r>
    </w:p>
    <w:p>
      <w:r>
        <w:t>Geschäftsführende Verwertungsgesellschaft</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SUISA Genossenschaft der Urheber und Verleger von Musik SWISSPERFORM Schweizerische Gesellschaft für die verwandten Schutzrechte</w:t>
      </w:r>
    </w:p>
    <w:p>
      <w:r>
        <w:t>_________________________________________________________________________</w:t>
      </w:r>
    </w:p>
    <w:p>
      <w:r>
        <w:t>Gemeinsamer Tarif H 2013, Fassung vom 03.04.2012</w:t>
      </w:r>
    </w:p>
    <w:p>
      <w:r>
        <w:t>Musikaufführungen zu Tanz und Unterhaltung im Gastgewerbe</w:t>
      </w:r>
    </w:p>
    <w:p>
      <w:r>
        <w:t>Genehmigt von der Eidgenössischen Schiedskommission für die Verwertung von Urheber- rechten und verwandten Schutzrechten am und veröffentlicht im Schweizerischen Handelsamtsblatt Nr. vom . 5/37</w:t>
      </w:r>
    </w:p>
    <w:p>
      <w:r>
        <w:t>Gemeinsamer Tarif H 2013, Fassung vom 03.04.2012 2 A. Kundenkreis 1 Dieser Tarif richtet sich an die Inhaber und Pächter von Gastgewerbebetrieben. Sie werden nachstehend «Kunden» genannt. 2 Gastgewerbebetriebe sind auf die Dauer angelegte und öffentlich zugängliche Betrie- be, deren Inhaber persönlich oder mit eigens dafür eingesetztem Personal Speisen und/oder Getränke zum Konsum an Ort und Stelle gegen Entgelt anbieten und die dafür Einrichtungen wie Tische, Stühle, Bartheke etc. zur Verfügung stellen.</w:t>
      </w:r>
    </w:p>
    <w:p>
      <w:r>
        <w:t>B. Gegenstand des Tarifs 3 Dieser Tarif bezieht sich auf Musikaufführungen zu Tanz und Unterhaltung im Gast- gewerbe. 4 Es handelt sich dabei um Anlässe, an denen - Musik durch Musiker und Sänger (live oder playback) aufgeführt wird. Als Musiker gelten auch Dirigenten sowie selber musizierende Wirte - Musik ab Ton- bzw. Tonbildträger (z. B. durch Disc-Jockeys) aufgeführt wird - Musik zur Begleitung von Shows und Attraktionen (Artisten, Tänzerinnen etc.) aufgeführt wird.</w:t>
      </w:r>
    </w:p>
    <w:p>
      <w:r>
        <w:t>C. Ausnahmen 5 Der Tarif bezieht sich nicht auf - Konzerte und konzertähnliche Darbietungen (Gemeinsamer Tarif K) - Musikaufführungen zu Tanz und Unterhaltung ausserhalb des Gastgewerbes (Gemeinsamer Tarif Hb) - das Aufführen von Musik durch Musikautomaten (Gemeinsamer Tarif Ma) - Musikaufführungen zur Hintergrund - Unterhaltung mittels Ton- und Tonbildträ- gern oder Empfang von Sendungen (Gemeinsamer Tarif 3a) - das Aufnehmen der Musik auf Tonbildträger (Tarife VI und VN).</w:t>
      </w:r>
    </w:p>
    <w:p>
      <w:r>
        <w:t>6 Hinsichtlich des Aufführens von Tonbildträgern bleiben die Urheberrechte anderer Urheber (Regisseure, Drehbuchautoren) vorbehalten. 7 Hinsichtlich des Überspielens von Tonträgern und Tonbildträgern bleiben die Rechte der ausübenden Künstler und Hersteller vorbehalten.</w:t>
      </w:r>
    </w:p>
    <w:p>
      <w:r>
        <w:t>6/37</w:t>
      </w:r>
    </w:p>
    <w:p>
      <w:r>
        <w:t>Gemeinsamer Tarif H 2013, Fassung vom 03.04.2012 3 D. Repertoires und Verwendung von Musik bzw. Ton-/Tonbildträgern a) Urheberrechte an Musik 8 Der Tarif bezieht sich auf die Aufführung von urheberrechtlich geschützten nichttheat- ralischen Musikwerken des Repertoires der SUISA (nachstehend «Musik», wo nichts anderes vermerkt ist). 9 Für Aufführungen gemäss diesem Tarif kann der Kunde Musik auf eigene Tonträger aufnehmen. Diese Tonträger dürfen nur an den Veranstaltungen des Kunden ver- wendet und Dritten nicht überlassen werden. b) Verwandte Schutzrechte 10 Der Tarif bezieht sich auf Vergütungsansprüche der ausübenden Künstler und der Hersteller von im Handel erhältlichen Ton- und Tonbildträgern des Repertoires der SWISSPERFORM. c) Vorbehalte 11 SUISA verfügt nur über Urheberrechte an Musik. Die Rechte anderer Urheber bleiben vorbehalten. 12 SWISSPERFORM verfügt nicht über - die ausschliesslichen Vervielfältigungsrechte der ausübenden Künstler sowie der Hersteller von Ton- und Tonbildträgern - die Aufführungsrechte der Künstler und Hersteller von nicht im Handel erhältli- chen Ton- und Tonbildträgern.</w:t>
      </w:r>
    </w:p>
    <w:p>
      <w:r>
        <w:t>E. Gemeinsamer Tarif 13 SUISA ist für diesen Tarif gemeinsame Zahlstelle und Vertreterin auch von SWISS- PERFORM. Wird bei einer Veranstaltung ausschliesslich das Repertoire von SWISSPERFORM genutzt, nicht jedoch dasjenige der SUISA, so kann SWISSPERFORM die ihr zu- stehende Vergütung selber geltend machen.</w:t>
      </w:r>
    </w:p>
    <w:p>
      <w:r>
        <w:t>F. Vergütung a) Berechnung 14 Aufführungen mit Musik ab Ton- und Tonbildträger Bei der Berechnung der Vergütung wird auf die Summe aus der Höhe des Eintritts- preises und des Preises für das billigste (gebräuchliche) alkoholische Getränk sowie auf die Anzahl an einem Tag anwesende Personen abgestellt. 7/37</w:t>
      </w:r>
    </w:p>
    <w:p>
      <w:r>
        <w:t>Gemeinsamer Tarif H 2013, Fassung vom 03.04.2012 4 Werden keine alkoholischen Getränke ausgeschenkt, so gilt der Preis für das billigste nichtalkoholische Getränk. Die entsprechenden Vergütungen pro Tag sind in den Tabellen im Anhang festgehal- ten. Die Vergütungen sind jeweils pro Anlass zu verstehen. 15 Aufführungen mit Musikern Die Vergütung wird berechnet wie für Aufführungen ab Ton- und Tonbildträgern. Die entsprechenden Vergütungen pro Tag sind in den Tabellen im Anhang festgehal- ten. Die Vergütungen sind jeweils pro Anlass zu verstehen. Die Ansätze für verwand- te Schutzrechte (VSR, SWISSPERFORM) bleiben bei der Berechnung unberücksichtigt. 16 Mindestvergütung Die Vergütung beträgt pro Erlaubnis mindestens CHF 30.00 für Urheberrechte und CHF 10.00 für verwandte Schutzrechte. b) Steuern 17 Bei den in diesem Tarif genannten Vergütungen ist eine allfällige Mehrwertsteuer nicht inbegriffen. c) Ermässigungen 18 Kunden, die für alle ihre Veranstaltungen gemäss diesem Tarif mit der SUISA einen Vertrag schliessen und die vertraglichen Bestimmungen einhalten, erhalten eine Er- mässigung von 5 %. Sie erhalten eine zusätzliche Ermässigung je nach Anzahl der jährlich an den durch- geführten Anlässen anwesenden Personen. Diese Ermässigung beträgt 0.0008 % pro Person. Sie ist nach oben begrenzt. Die Obergrenze dieser Ermässigung ist in den Tabellen im Anhang festgelegt. 19 Kunden, die Mitglied eines schweizerischen Gastgewerbeverbandes sind, welcher die SUISA in ihren Aufgaben unterstützt, und die mit der SUISA für alle ihre Veran- staltungen einen Vertrag schliessen und dessen Bestimmungen einhalten, haben An- spruch auf eine zusätzliche Ermässigung von 10 %. Die Unterstützung des Verbandes muss umfassen: - die regelmässige, mindestens jährliche Aufforderung der Mitglieder, ihre Veran- staltungen mit Musik fristgerecht der SUISA zu melden - die regelmässige, mindestens jährliche Kommunikation der Anliegen der SUISA gegenüber den Verbandsmitgliedern - auf Verlangen den Versuch der Vermittlung im Falle von Streitigkeiten zwischen einem Mitglied und der SUISA.</w:t>
      </w:r>
    </w:p>
    <w:p>
      <w:r>
        <w:t>8/37</w:t>
      </w:r>
    </w:p>
    <w:p>
      <w:r>
        <w:t>Gemeinsamer Tarif H 2013, Fassung vom 03.04.2012 5 20 Gemäss der Vereinbarung mit den Nutzerverbänden erhalten alle Kunden für Nut- zungen während des Jahres 2013 eine zusätzliche Ermässigung von 1.5 %, um wäh- rend der Verhandlungen über einen neuen Tarif einen möglichen Anstieg der Tarifberechnungsbasis aufgrund der Teuerung abzufedern.</w:t>
      </w:r>
    </w:p>
    <w:p>
      <w:r>
        <w:t>d) Zuschlag im Falle von Rechtsverletzungen 21 Die Vergütung wird verdoppelt - wenn Musik ohne Erlaubnis der SUISA verwendet wird - wenn der Kunde keine, unrichtige oder lückenhafte Angaben liefert, um sich einen unrechtmässigen Vorteil zu verschaffen.</w:t>
      </w:r>
    </w:p>
    <w:p>
      <w:r>
        <w:t>G. Abrechnung 22 Vorbehalten bleibt eine darüber hinausgehende Schadenersatzforderung. 23 Der Kunde gibt der SUISA alle zur Berechnung der Vergütung erforderlichen Anga- ben innert 10 Tagen nach der Veranstaltung oder zu den in der Bewilligung genann- ten Terminen bekannt. 24 Die SUISA kann zur Prüfung Belege oder nach Voranmeldung und während der Ar- beitszeit Einsicht in die Bücher des Kunden verlangen. 25 Wenn die Angaben oder Belege auch nach einer schriftlichen Mahnung nicht innert Nachfrist eingereicht werden oder die Einsichtnahme in die Bücher verweigert wird, kann die SUISA die Angaben schätzen und gestützt darauf Rechnung stellen.</w:t>
      </w:r>
    </w:p>
    <w:p>
      <w:r>
        <w:t>H. Zahlungen 26 Die Vergütungen sind zu den in der Bewilligung genannten Terminen zu bezahlen. Andere Rechnungen sind innert 30 Tagen zahlbar. 27 Die SUISA kann Akontozahlungen verlangen. Ferner kann sie von Kunden, die ihren Zahlungsverpflichtungen nicht fristgerecht nachkommen, Sicherheiten verlangen.</w:t>
      </w:r>
    </w:p>
    <w:p>
      <w:r>
        <w:t>I. Verzeichnisse der verwendeten Musik und der verwendeten Ton- und Tonbildträger 28 Die Kunden lassen durch die Musiker oder Disc-Jockeys Verzeichnisse der verwen- deten Musik führen: - wenn sie Musiker oder Disc-Jockeys in der Regel für länger als für 3 Veranstal- tungen engagieren - für alle Aufführungen von Musikern mit internationalem Ruf. 9/37</w:t>
      </w:r>
    </w:p>
    <w:p>
      <w:r>
        <w:t>Gemeinsamer Tarif H 2013, Fassung vom 03.04.2012 6 29 Die Kunden übergeben der SUISA diese Verzeichnisse innert 30 Tagen nach der Veranstaltung (oder zu den in der Bewilligung genannten Terminen). Die Verzeich- nisse der verwendeten Musik enthalten Angaben über - Titel - Komponisten - bei der Verwendung von Tonträgern zusätzlich: - Name des Interpreten - Label und Katalog-Nummer - bei der Verwendung von Tonbildträgern: - Originaltitel - Name und Adresse des Produzenten oder Eigentümers - Label und Katalog-Nummer</w:t>
      </w:r>
    </w:p>
    <w:p>
      <w:r>
        <w:t>Die SUISA stellt entsprechende Verzeichnis-Formulare unentgeltlich zur Verfügung. 30 Die SUISA verzichtet auf diese Verzeichnisse - für Orchester, die einen entsprechenden Ausweis der SUISA besitzen - für Blasmusiken, Chöre, Instrumentalvereinigungen und Jodlerklubs - gemäss allfälligen weiteren Bestimmungen der Erlaubnis.</w:t>
      </w:r>
    </w:p>
    <w:p>
      <w:r>
        <w:t>31 Sie verzichtet ferner auf diese Verzeichnisse, wenn Orchester oder Disc-Jockeys auftreten, welche der SUISA ihr Repertoire direkt melden. 32 Werden die Verzeichnisse auch nach einer schriftlichen Mahnung nicht innert Nach- frist eingereicht, kann die SUISA eine zusätzliche Vergütung von CHF 40.00 pro An- lass verlangen. Sie wird im Wiederholungsfall verdoppelt.</w:t>
      </w:r>
    </w:p>
    <w:p>
      <w:r>
        <w:t>J. Gültigkeitsdauer 33 Dieser Tarif ist vom 1. Januar 2013 bis 31. Dezember 2013 gültig. 34 Bei wesentlicher Änderung der Verhältnisse kann er vorzeitig revidiert werden.</w:t>
      </w:r>
    </w:p>
    <w:p>
      <w:r>
        <w:t>K. Beilagen 35 Vergütungstabellen betreffend Musikaufführungen zu Tanz und Unterhaltung im Gastgewerbe, gültig für Anlässe vom 01.01.2013 bis 31.12.2013. 10/37</w:t>
      </w:r>
    </w:p>
    <w:p>
      <w:r>
        <w:t>GTH Aufführungen mit Musikern und oder Musik ab Ton- und Tonbildträgern ( UR = Urheberrechte / VSR = verwandte Schutzrechte ) Anzahl anwesende Personen pro Tag ==&gt; 10 20 30 40 50 60 70 80 90 100 110 120 130 140 150 160 170 180 190 200 210 220 230 240 250 260 270 280 290 300 in CHF UR 2.28 4.56 6.84 9.12 11.40 13.68 15.96 18.24 20.52 22.80 25.08 27.36 29.64 31.92 34.20 36.48 38.76 41.04 43.32 45.60 47.88 50.16 52.44 54.72 57.00 59.28 61.56 63.84 66.12 68.40 VSR 0.68 1.37 2.05 2.74 3.42 4.10 4.79 5.47 6.16 6.84 7.52 8.21 8.89 9.58 10.26 10.94 11.63 12.31 13.00 13.68 14.36 15.05 15.73 16.42 17.10 17.78 18.47 19.15 19.84 20.52 UR 2.66 5.32 7.98 10.64 13.30 15.96 18.62 21.28 23.94 26.60 29.26 31.92 34.58 37.24 39.90 42.56 45.22 47.88 50.54 53.20 55.86 58.52 61.18 63.84 66.50 69.16 71.82 74.48 77.14 79.80 VSR 0.80 1.60 2.39 3.19 3.99 4.79 5.59 6.38 7.18 7.98 8.78 9.58 10.37 11.17 11.97 12.77 13.57 14.36 15.16 15.96 16.76 17.56 18.35 19.15 19.95 20.75 21.55 22.34 23.14 23.94 UR 3.04 6.08 9.12 12.16 15.20 18.24 21.28 24.32 27.36 30.40 33.44 36.48 39.52 42.56 45.60 48.64 51.68 54.72 57.76 60.80 63.84 66.88 69.92 72.96 76.00 79.04 82.08 85.12 88.16 91.20 VSR 0.91 1.82 2.74 3.65 4.56 5.47 6.38 7.30 8.21 9.12 10.03 10.94 11.86 12.77 13.68 14.59 15.50 16.42 17.33 18.24 19.15 20.06 20.98 21.89 22.80 23.71 24.62 25.54 26.45 27.36 UR 3.42 6.84 10.26 13.68 17.10 20.52 23.94 27.36 30.78 34.20 37.62 41.04 44.46 47.88 51.30 54.72 58.14 61.56 64.98 68.40 71.82 75.24 78.66 82.08 85.50 88.92 92.34 95.76 99.18 102.60 VSR 1.03 2.05 3.08 4.10 5.13 6.16 7.18 8.21 9.23 10.26 11.29 12.31 13.34 14.36 15.39 16.42 17.44 18.47 19.49 20.52 21.55 22.57 23.60 24.62 25.65 26.68 27.70 28.73 29.75 30.78 UR 3.80 7.60 11.40 15.20 19.00 22.80 26.60 30.40 34.20 38.00 41.80 45.60 49.40 53.20 57.00 60.80 64.60 68.40 72.20 76.00 79.80 83.60 87.40 91.20 95.00 98.80 102.60 106.40 110.20 114.00 VSR 1.14 2.28 3.42 4.56 5.70 6.84 7.98 9.12 10.26 11.40 12.54 13.68 14.82 15.96 17.10 18.24 19.38 20.52 21.66 22.80 23.94 25.08 26.22 27.36 28.50 29.64 30.78 31.92 33.06 34.20 UR 4.18 8.36 12.54 16.72 20.90 25.08 29.26 33.44 37.62 41.80 45.98 50.16 54.34 58.52 62.70 66.88 71.06 75.24 79.42 83.60 87.78 91.96 96.14 100.32 104.50 108.68 112.86 117.04 121.22 125.40 VSR 1.25 2.51 3.76 5.02 6.27 7.52 8.78 10.03 11.29 12.54 13.79 15.05 16.30 17.56 18.81 20.06 21.32 22.57 23.83 25.08 26.33 27.59 28.84 30.10 31.35 32.60 33.86 35.11 36.37 37.62 UR 4.56 9.12 13.68 18.24 22.80 27.36 31.92 36.48 41.04 45.60 50.16 54.72 59.28 63.84 68.40 72.96 77.52 82.08 86.64 91.20 95.76 100.32 104.88 109.44 114.00 118.56 123.12 127.68 132.24 136.80 VSR 1.37 2.74 4.10 5.47 6.84 8.21 9.58 10.94 12.31 13.68 15.05 16.42 17.78 19.15 20.52 21.89 23.26 24.62 25.99 27.36 28.73 30.10 31.46 32.83 34.20 35.57 36.94 38.30 39.67 41.04 UR 4.94 9.88 14.82 19.76 24.70 29.64 34.58 39.52 44.46 49.40 54.34 59.28 64.22 69.16 74.10 79.04 83.98 88.92 93.86 98.80 103.74 108.68 113.62 118.56 123.50 128.44 133.38 138.32 143.26 148.20 VSR 1.48 2.96 4.45 5.93 7.41 8.89 10.37 11.86 13.34 14.82 16.30 17.78 19.27 20.75 22.23 23.71 25.19 26.68 28.16 29.64 31.12 32.60 34.09 35.57 37.05 38.53 40.01 41.50 42.98 44.46 UR 5.32 10.64 15.96 21.28 26.60 31.92 37.24 42.56 47.88 53.20 58.52 63.84 69.16 74.48 79.80 85.12 90.44 95.76 101.08 106.40 111.72 117.04 122.36 127.68 133.00 138.32 143.64 148.96 154.28 159.60 VSR 1.60 3.19 4.79 6.38 7.98 9.58 11.17 12.77 14.36 15.96 17.56 19.15 20.75 22.34 23.94 25.54 27.13 28.73 30.32 31.92 33.52 35.11 36.71 38.30 39.90 41.50 43.09 44.69 46.28 47.88 UR 5.70 11.40 17.10 22.80 28.50 34.20 39.90 45.60 51.30 57.00 62.70 68.40 74.10 79.80 85.50 91.20 96.90 102.60 108.30 114.00 119.70 125.40 131.10 136.80 142.50 148.20 153.90 159.60 165.30 171.00 VSR 1.71 3.42 5.13 6.84 8.55 10.26 11.97 13.68 15.39 17.10 18.81 20.52 22.23 23.94 25.65 27.36 29.07 30.78 32.49 34.20 35.91 37.62 39.33 41.04 42.75 44.46 46.17 47.88 49.59 51.30 UR 6.08 12.16 18.24 24.32 30.40 36.48 42.56 48.64 54.72 60.80 66.88 72.96 79.04 85.12 91.20 97.28 103.36 109.44 115.52 121.60 127.68 133.76 139.84 145.92 152.00 158.08 164.16 170.24 176.32 182.40 VSR 1.82 3.65 5.47 7.30 9.12 10.94 12.77 14.59 16.42 18.24 20.06 21.89 23.71 25.54 27.36 29.18 31.01 32.83 34.66 36.48 38.30 40.13 41.95 43.78 45.60 47.42 49.25 51.07 52.90 54.72 UR 6.46 12.92 19.38 25.84 32.30 38.76 45.22 51.68 58.14 64.60 71.06 77.52 83.98 90.44 96.90 103.36 109.82 116.28 122.74 129.20 135.66 142.12 148.58 155.04 161.50 167.96 174.42 180.88 187.34 193.80 VSR 1.94 3.88 5.81 7.75 9.69 11.63 13.57 15.50 17.44 19.38 21.32 23.26 25.19 27.13 29.07 31.01 32.95 34.88 36.82 38.76 40.70 42.64 44.57 46.51 48.45 50.39 52.33 54.26 56.20 58.14 UR 6.84 13.68 20.52 27.36 34.20 41.04 47.88 54.72 61.56 68.40 75.24 82.08 88.92 95.76 102.60 109.44 116.28 123.12 129.96 136.80 143.64 150.48 157.32 164.16 171.00 177.84 184.68 191.52 198.36 205.20 VSR 2.05 4.10 6.16 8.21 10.26 12.31 14.36 16.42 18.47 20.52 22.57 24.62 26.68 28.73 30.78 32.83 34.88 36.94 38.99 41.04 43.09 45.14 47.20 49.25 51.30 53.35 55.40 57.46 59.51 61.56 UR 7.22 14.44 21.66 28.88 36.10 43.32 50.54 57.76 64.98 72.20 79.42 86.64 93.86 101.08 108.30 115.52 122.74 129.96 137.18 144.40 151.62 158.84 166.06 173.28 180.50 187.72 194.94 202.16 209.38 216.60 VSR 2.17 4.33 6.50 8.66 10.83 13.00 15.16 17.33 19.49 21.66 23.83 25.99 28.16 30.32 32.49 34.66 36.82 38.99 41.15 43.32 45.49 47.65 49.82 51.98 54.15 56.32 58.48 60.65 62.81 64.98 UR 7.60 15.20 22.80 30.40 38.00 45.60 53.20 60.80 68.40 76.00 83.60 91.20 98.80 106.40 114.00 121.60 129.20 136.80 144.40 152.00 159.60 167.20 174.80 182.40 190.00 197.60 205.20 212.80 220.40 228.00 VSR 2.28 4.56 6.84 9.12 11.40 13.68 15.96 18.24 20.52 22.80 25.08 27.36 29.64 31.92 34.20 36.48 38.76 41.04 43.32 45.60 47.88 50.16 52.44 54.72 57.00 59.28 61.56 63.84 66.12 68.40 UR 7.98 15.96 23.94 31.92 39.90 47.88 55.86 63.84 71.82 79.80 87.78 95.76 103.74 111.72 119.70 127.68 135.66 143.64 151.62 159.60 167.58 175.56 183.54 191.52 199.50 207.48 215.46 223.44 231.42 239.40 VSR 2.39 4.79 7.18 9.58 11.97 14.36 16.76 19.15 21.55 23.94 26.33 28.73 31.12 33.52 35.91 38.30 40.70 43.09 45.49 47.88 50.27 52.67 55.06 57.46 59.85 62.24 64.64 67.03 69.43 71.82 UR 8.36 16.72 25.08 33.44 41.80 50.16 58.52 66.88 75.24 83.60 91.96 100.32 108.68 117.04 125.40 133.76 142.12 150.48 158.84 167.20 175.56 183.92 192.28 200.64 209.00 217.36 225.72 234.08 242.44 250.80 VSR 2.51 5.02 7.52 10.03 12.54 15.05 17.56 20.06 22.57 25.08 27.59 30.10 32.60 35.11 37.62 40.13 42.64 45.14 47.65 50.16 52.67 55.18 57.68 60.19 62.70 65.21 67.72 70.22 72.73 75.24 UR 8.74 17.48 26.22 34.96 43.70 52.44 61.18 69.92 78.66 87.40 96.14 104.88 113.62 122.36 131.10 139.84 148.58 157.32 166.06 174.80 183.54 192.28 201.02 209.76 218.50 227.24 235.98 244.72 253.46 262.20 VSR 2.62 5.24 7.87 10.49 13.11 15.73 18.35 20.98 23.60 26.22 28.84 31.46 34.09 36.71 39.33 41.95 44.57 47.20 49.82 52.44 55.06 57.68 60.31 62.93 65.55 68.17 70.79 73.42 76.04 78.66 UR 9.12 18.24 27.36 36.48 45.60 54.72 63.84 72.96 82.08 91.20 100.32 109.44 118.56 127.68 136.80 145.92 155.04 164.16 173.28 182.40 191.52 200.64 209.76 218.88 228.00 237.12 246.24 255.36 264.48 273.60 VSR 2.74 5.47 8.21 10.94 13.68 16.42 19.15 21.89 24.62 27.36 30.10 32.83 35.57 38.30 41.04 43.78 46.51 49.25 51.98 54.72 57.46 60.19 62.93 65.66 68.40 71.14 73.87 76.61 79.34 82.08 UR 9.50 19.00 28.50 38.00 47.50 57.00 66.50 76.00 85.50 95.00 104.50 114.00 123.50 133.00 142.50 152.00 161.50 171.00 180.50 190.00 199.50 209.00 218.50 228.00 237.50 247.00 256.50 266.00 275.50 285.00 VSR 2.85 5.70 8.55 11.40 14.25 17.10 19.95 22.80 25.65 28.50 31.35 34.20 37.05 39.90 42.75 45.60 48.45 51.30 54.15 57.00 59.85 62.70 65.55 68.40 71.25 74.10 76.95 79.80 82.65 85.50 UR 9.88 19.76 29.64 39.52 49.40 59.28 69.16 79.04 88.92 98.80 108.68 118.56 128.44 138.32 148.20 158.08 167.96 177.84 187.72 197.60 207.48 217.36 227.24 237.12 247.00 256.88 266.76 276.64 286.52 296.40 VSR 2.96 5.93 8.89 11.86 14.82 17.78 20.75 23.71 26.68 29.64 32.60 35.57 38.53 41.50 44.46 47.42 50.39 53.35 56.32 59.28 62.24 65.21 68.17 71.14 74.10 77.06 80.03 82.99 85.96 88.92 UR 10.26 20.52 30.78 41.04 51.30 61.56 71.82 82.08 92.34 102.60 112.86 123.12 133.38 143.64 153.90 164.16 174.42 184.68 194.94 205.20 215.46 225.72 235.98 246.24 256.50 266.76 277.02 287.28 297.54 307.80 VSR 3.08 6.16 9.23 12.31 15.39 18.47 21.55 24.62 27.70 30.78 33.86 36.94 40.01 43.09 46.17 49.25 52.33 55.40 58.48 61.56 64.64 67.72 70.79 73.87 76.95 80.03 83.11 86.18 89.26 92.34 UR 10.64 21.28 31.92 42.56 53.20 63.84 74.48 85.12 95.76 106.40 117.04 127.68 138.32 148.96 159.60 170.24 180.88 191.52 202.16 212.80 223.44 234.08 244.72 255.36 266.00 276.64 287.28 297.92 308.56 319.20 VSR 3.19 6.38 9.58 12.77 15.96 19.15 22.34 25.54 28.73 31.92 35.11 38.30 41.50 44.69 47.88 51.07 54.26 57.46 60.65 63.84 67.03 70.22 73.42 76.61 79.80 82.99 86.18 89.38 92.57 95.76 UR 11.02 22.04 33.06 44.08 55.10 66.12 77.14 88.16 99.18 110.20 121.22 132.24 143.26 154.28 165.30 176.32 187.34 198.36 209.38 220.40 231.42 242.44 253.46 264.48 275.50 286.52 297.54 308.56 319.58 330.60 VSR 3.31 6.61 9.92 13.22 16.53 19.84 23.14 26.45 29.75 33.06 36.37 39.67 42.98 46.28 49.59 52.90 56.20 59.51 62.81 66.12 69.43 72.73 76.04 79.34 82.65 85.96 89.26 92.57 95.87 99.18 UR 11.40 22.80 34.20 45.60 57.00 68.40 79.80 91.20 102.60 114.00 125.40 136.80 148.20 159.60 171.00 182.40 193.80 205.20 216.60 228.00 239.40 250.80 262.20 273.60 285.00 296.40 307.80 319.20 330.60 342.00 VSR 3.42 6.84 10.26 13.68 17.10 20.52 23.94 27.36 30.78 34.20 37.62 41.04 44.46 47.88 51.30 54.72 58.14 61.56 64.98 68.40 71.82 75.24 78.66 82.08 85.50 88.92 92.34 95.76 99.18 102.60 UR 11.78 23.56 35.34 47.12 58.90 70.68 82.46 94.24 106.02 117.80 129.58 141.36 153.14 164.92 176.70 188.48 200.26 212.04 223.82 235.60 247.38 259.16 270.94 282.72 294.50 306.28 318.06 329.84 341.62 353.40 VSR 3.53 7.07 10.60 14.14 17.67 21.20 24.74 28.27 31.81 35.34 38.87 42.41 45.94 49.48 53.01 56.54 60.08 63.61 67.15 70.68 74.21 77.75 81.28 84.82 88.35 91.88 95.42 98.95 102.49 106.02 UR 12.16 24.32 36.48 48.64 60.80 72.96 85.12 97.28 109.44 121.60 133.76 145.92 158.08 170.24 182.40 194.56 206.72 218.88 231.04 243.20 255.36 267.52 279.68 291.84 304.00 316.16 328.32 340.48 352.64 364.80 VSR 3.65 7.30 10.94 14.59 18.24 21.89 25.54 29.18 32.83 36.48 40.13 43.78 47.42 51.07 54.72 58.37 62.02 65.66 69.31 72.96 76.61 80.26 83.90 87.55 91.20 94.85 98.50 102.14 105.79 109.44 UR 12.54 25.08 37.62 50.16 62.70 75.24 87.78 100.32 112.86 125.40 137.94 150.48 163.02 175.56 188.10 200.64 213.18 225.72 238.26 250.80 263.34 275.88 288.42 300.96 313.50 326.04 338.58 351.12 363.66 376.20 VSR 3.76 7.52 11.29 15.05 18.81 22.57 26.33 30.10 33.86 37.62 41.38 45.14 48.91 52.67 56.43 60.19 63.95 67.72 71.48 75.24 79.00 82.76 86.53 90.29 94.05 97.81 101.57 105.34 109.10 112.86 UR 12.92 25.84 38.76 51.68 64.60 77.52 90.44 103.36 116.28 129.20 142.12 155.04 167.96 180.88 193.80 206.72 219.64 232.56 245.48 258.40 271.32 284.24 297.16 310.08 323.00 335.92 348.84 361.76 374.68 387.60 VSR 3.88 7.75 11.63 15.50 19.38 23.26 27.13 31.01 34.88 38.76 42.64 46.51 50.39 54.26 58.14 62.02 65.89 69.77 73.64 77.52 81.40 85.27 89.15 93.02 96.90 100.78 104.65 108.53 112.40 116.28 UR 13.30 26.60 39.90 53.20 66.50 79.80 93.10 106.40 119.70 133.00 146.30 159.60 172.90 186.20 199.50 212.80 226.10 239.40 252.70 266.00 279.30 292.60 305.90 319.20 332.50 345.80 359.10 372.40 385.70 399.00 VSR 3.99 7.98 11.97 15.96 19.95 23.94 27.93 31.92 35.91 39.90 43.89 47.88 51.87 55.86 59.85 63.84 67.83 71.82 75.81 79.80 83.79 87.78 91.77 95.76 99.75 103.74 107.73 111.72 115.71 119.70 UR 13.68 27.36 41.04 54.72 68.40 82.08 95.76 109.44 123.12 136.80 150.48 164.16 177.84 191.52 205.20 218.88 232.56 246.24 259.92 273.60 287.28 300.96 314.64 328.32 342.00 355.68 369.36 383.04 396.72 410.40 VSR 4.10 8.21 12.31 16.42 20.52 24.62 28.73 32.83 36.94 41.04 45.14 49.25 53.35 57.46 61.56 65.66 69.77 73.87 77.98 82.08 86.18 90.29 94.39 98.50 102.60 106.70 110.81 114.91 119.02 123.12 UR 14.06 28.12 42.18 56.24 70.30 84.36 98.42 112.48 126.54 140.60 154.66 168.72 182.78 196.84 210.90 224.96 239.02 253.08 267.14 281.20 295.26 309.32 323.38 337.44 351.50 365.56 379.62 393.68 407.74 421.80 VSR 4.22 8.44 12.65 16.87 21.09 25.31 29.53 33.74 37.96 42.18 46.40 50.62 54.83 59.05 63.27 67.49 71.71 75.92 80.14 84.36 88.58 92.80 97.01 101.23 105.45 109.67 113.89 118.10 122.32 126.54 UR 14.44 28.88 43.32 57.76 72.20 86.64 101.08 115.52 129.96 144.40 158.84 173.28 187.72 202.16 216.60 231.04 245.48 259.92 274.36 288.80 303.24 317.68 332.12 346.56 361.00 375.44 389.88 404.32 418.76 433.20 VSR 4.33 8.66 13.00 17.33 21.66 25.99 30.32 34.66 38.99 43.32 47.65 51.98 56.32 60.65 64.98 69.31 73.64 77.98 82.31 86.64 90.97 95.30 99.64 103.97 108.30 112.63 116.96 121.30 125.63 129.96 UR 14.82 29.64 44.46 59.28 74.10 88.92 103.74 118.56 133.38 148.20 163.02 177.84 192.66 207.48 222.30 237.12 251.94 266.76 281.58 296.40 311.22 326.04 340.86 355.68 370.50 385.32 400.14 414.96 429.78 444.60 VSR 4.45 8.89 13.34 17.78 22.23 26.68 31.12 35.57 40.01 44.46 48.91 53.35 57.80 62.24 66.69 71.14 75.58 80.03 84.47 88.92 93.37 97.81 102.26 106.70 111.15 115.60 120.04 124.49 128.93 133.38 UR 15.20 30.40 45.60 60.80 76.00 91.20 106.40 121.60 136.80 152.00 167.20 182.40 197.60 212.80 228.00 243.20 258.40 273.60 288.80 304.00 319.20 334.40 349.60 364.80 380.00 395.20 410.40 425.60 440.80 456.00 VSR 4.56 9.12 13.68 18.24 22.80 27.36 31.92 36.48 41.04 45.60 50.16 54.72 59.28 63.84 68.40 72.96 77.52 82.08 86.64 91.20 95.76 100.32 104.88 109.44 114.00 118.56 123.12 127.68 132.24 136.80 Tabelle für Anlässe mit Eintrittspreis + Getränkepreis über CHF 40.00 oder Anzahl Personen über 1'200 kann beim Kundendienst oder über http://www.suisa.ch bezogen werden. Die Obergrenze der zusätzlichen Ermässigungen gemäss Ziffer 18 Absatz 2 beträgt 20%. in CHF 11 12 13 7 8 2013 15 16 6 9 10 17 14 38 39 40</w:t>
      </w:r>
    </w:p>
    <w:p>
      <w:r>
        <w:t>310 320 330 340 350 360 370 380 390 400 410 420 430 440 450 460 470 480 490 500 510 520 530 540 550 560 570 580 590 600 in CHF UR 70.68 72.96 75.24 77.52 79.80 82.08 84.36 86.64 88.92 91.20 93.48 95.76 98.04 100.32 102.60 104.88 107.16 109.44 111.72 114.00 116.28 118.56 120.84 123.12 125.40 127.68 129.96 132.24 134.52 136.80 VSR 21.20 21.89 22.57 23.26 23.94 24.62 25.31 25.99 26.68 27.36 28.04 28.73 29.41 30.10 30.78 31.46 32.15 32.83 33.52 34.20 34.88 35.57 36.25 36.94 37.62 38.30 38.99 39.67 40.36 41.04 UR 82.46 85.12 87.78 90.44 93.10 95.76 98.42 101.08 103.74 106.40 109.06 111.72 114.38 117.04 119.70 122.36 125.02 127.68 130.34 133.00 135.66 138.32 140.98 143.64 146.30 148.96 151.62 154.28 156.94 159.60 VSR 24.74 25.54 26.33 27.13 27.93 28.73 29.53 30.32 31.12 31.92 32.72 33.52 34.31 35.11 35.91 36.71 37.51 38.30 39.10 39.90 40.70 41.50 42.29 43.09 43.89 44.69 45.49 46.28 47.08 47.88 UR 94.24 97.28 100.32 103.36 106.40 109.44 112.48 115.52 118.56 121.60 124.64 127.68 130.72 133.76 136.80 139.84 142.88 145.92 148.96 152.00 155.04 158.08 161.12 164.16 167.20 170.24 173.28 176.32 179.36 182.40 VSR 28.27 29.18 30.10 31.01 31.92 32.83 33.74 34.66 35.57 36.48 37.39 38.30 39.22 40.13 41.04 41.95 42.86 43.78 44.69 45.60 46.51 47.42 48.34 49.25 50.16 51.07 51.98 52.90 53.81 54.72 UR 106.02 109.44 112.86 116.28 119.70 123.12 126.54 129.96 133.38 136.80 140.22 143.64 147.06 150.48 153.90 157.32 160.74 164.16 167.58 171.00 174.42 177.84 181.26 184.68 188.10 191.52 194.94 198.36 201.78 205.20 VSR 31.81 32.83 33.86 34.88 35.91 36.94 37.96 38.99 40.01 41.04 42.07 43.09 44.12 45.14 46.17 47.20 48.22 49.25 50.27 51.30 52.33 53.35 54.38 55.40 56.43 57.46 58.48 59.51 60.53 61.56 UR 117.80 121.60 125.40 129.20 133.00 136.80 140.60 144.40 148.20 152.00 155.80 159.60 163.40 167.20 171.00 174.80 178.60 182.40 186.20 190.00 193.80 197.60 201.40 205.20 209.00 212.80 216.60 220.40 224.20 228.00 VSR 35.34 36.48 37.62 38.76 39.90 41.04 42.18 43.32 44.46 45.60 46.74 47.88 49.02 50.16 51.30 52.44 53.58 54.72 55.86 57.00 58.14 59.28 60.42 61.56 62.70 63.84 64.98 66.12 67.26 68.40 UR 129.58 133.76 137.94 142.12 146.30 150.48 154.66 158.84 163.02 167.20 171.38 175.56 179.74 183.92 188.10 192.28 196.46 200.64 204.82 209.00 213.18 217.36 221.54 225.72 229.90 234.08 238.26 242.44 246.62 250.80 VSR 38.87 40.13 41.38 42.64 43.89 45.14 46.40 47.65 48.91 50.16 51.41 52.67 53.92 55.18 56.43 57.68 58.94 60.19 61.45 62.70 63.95 65.21 66.46 67.72 68.97 70.22 71.48 72.73 73.99 75.24 UR 141.36 145.92 150.48 155.04 159.60 164.16 168.72 173.28 177.84 182.40 186.96 191.52 196.08 200.64 205.20 209.76 214.32 218.88 223.44 228.00 232.56 237.12 241.68 246.24 250.80 255.36 259.92 264.48 269.04 273.60 VSR 42.41 43.78 45.14 46.51 47.88 49.25 50.62 51.98 53.35 54.72 56.09 57.46 58.82 60.19 61.56 62.93 64.30 65.66 67.03 68.40 69.77 71.14 72.50 73.87 75.24 76.61 77.98 79.34 80.71 82.08 UR 153.14 158.08 163.02 167.96 172.90 177.84 182.78 187.72 192.66 197.60 202.54 207.48 212.42 217.36 222.30 227.24 232.18 237.12 242.06 247.00 251.94 256.88 261.82 266.76 271.70 276.64 281.58 286.52 291.46 296.40 VSR 45.94 47.42 48.91 50.39 51.87 53.35 54.83 56.32 57.80 59.28 60.76 62.24 63.73 65.21 66.69 68.17 69.65 71.14 72.62 74.10 75.58 77.06 78.55 80.03 81.51 82.99 84.47 85.96 87.44 88.92 UR 164.92 170.24 175.56 180.88 186.20 191.52 196.84 202.16 207.48 212.80 218.12 223.44 228.76 234.08 239.40 244.72 250.04 255.36 260.68 266.00 271.32 276.64 281.96 287.28 292.60 297.92 303.24 308.56 313.88 319.20 VSR 49.48 51.07 52.67 54.26 55.86 57.46 59.05 60.65 62.24 63.84 65.44 67.03 68.63 70.22 71.82 73.42 75.01 76.61 78.20 79.80 81.40 82.99 84.59 86.18 87.78 89.38 90.97 92.57 94.16 95.76 UR 176.70 182.40 188.10 193.80 199.50 205.20 210.90 216.60 222.30 228.00 233.70 239.40 245.10 250.80 256.50 262.20 267.90 273.60 279.30 285.00 290.70 296.40 302.10 307.80 313.50 319.20 324.90 330.60 336.30 342.00 VSR 53.01 54.72 56.43 58.14 59.85 61.56 63.27 64.98 66.69 68.40 70.11 71.82 73.53 75.24 76.95 78.66 80.37 82.08 83.79 85.50 87.21 88.92 90.63 92.34 94.05 95.76 97.47 99.18 100.89 102.60 UR 188.48 194.56 200.64 206.72 212.80 218.88 224.96 231.04 237.12 243.20 249.28 255.36 261.44 267.52 273.60 279.68 285.76 291.84 297.92 304.00 310.08 316.16 322.24 328.32 334.40 340.48 346.56 352.64 358.72 364.80 VSR 56.54 58.37 60.19 62.02 63.84 65.66 67.49 69.31 71.14 72.96 74.78 76.61 78.43 80.26 82.08 83.90 85.73 87.55 89.38 91.20 93.02 94.85 96.67 98.50 100.32 102.14 103.97 105.79 107.62 109.44 UR 200.26 206.72 213.18 219.64 226.10 232.56 239.02 245.48 251.94 258.40 264.86 271.32 277.78 284.24 290.70 297.16 303.62 310.08 316.54 323.00 329.46 335.92 342.38 348.84 355.30 361.76 368.22 374.68 381.14 387.60 VSR 60.08 62.02 63.95 65.89 67.83 69.77 71.71 73.64 75.58 77.52 79.46 81.40 83.33 85.27 87.21 89.15 91.09 93.02 94.96 96.90 98.84 100.78 102.71 104.65 106.59 108.53 110.47 112.40 114.34 116.28 UR 212.04 218.88 225.72 232.56 239.40 246.24 253.08 259.92 266.76 273.60 280.44 287.28 294.12 300.96 307.80 314.64 321.48 328.32 335.16 342.00 348.84 355.68 362.52 369.36 376.20 383.04 389.88 396.72 403.56 410.40 VSR 63.61 65.66 67.72 69.77 71.82 73.87 75.92 77.98 80.03 82.08 84.13 86.18 88.24 90.29 92.34 94.39 96.44 98.50 100.55 102.60 104.65 106.70 108.76 110.81 112.86 114.91 116.96 119.02 121.07 123.12 UR 223.82 231.04 238.26 245.48 252.70 259.92 267.14 274.36 281.58 288.80 296.02 303.24 310.46 317.68 324.90 332.12 339.34 346.56 353.78 361.00 368.22 375.44 382.66 389.88 397.10 404.32 411.54 418.76 425.98 433.20 VSR 67.15 69.31 71.48 73.64 75.81 77.98 80.14 82.31 84.47 86.64 88.81 90.97 93.14 95.30 97.47 99.64 101.80 103.97 106.13 108.30 110.47 112.63 114.80 116.96 119.13 121.30 123.46 125.63 127.79 129.96 UR 235.60 243.20 250.80 258.40 266.00 273.60 281.20 288.80 296.40 304.00 311.60 319.20 326.80 334.40 342.00 349.60 357.20 364.80 372.40 380.00 387.60 395.20 402.80 410.40 418.00 425.60 433.20 440.80 448.40 456.00 VSR 70.68 72.96 75.24 77.52 79.80 82.08 84.36 86.64 88.92 91.20 93.48 95.76 98.04 100.32 102.60 104.88 107.16 109.44 111.72 114.00 116.28 118.56 120.84 123.12 125.40 127.68 129.96 132.24 134.52 136.80 UR 247.38 255.36 263.34 271.32 279.30 287.28 295.26 303.24 311.22 319.20 327.18 335.16 343.14 351.12 359.10 367.08 375.06 383.04 391.02 399.00 406.98 414.96 422.94 430.92 438.90 446.88 454.86 462.84 470.82 478.80 VSR 74.21 76.61 79.00 81.40 83.79 86.18 88.58 90.97 93.37 95.76 98.15 100.55 102.94 105.34 107.73 110.12 112.52 114.91 117.31 119.70 122.09 124.49 126.88 129.28 131.67 134.06 136.46 138.85 141.25 143.64 UR 259.16 267.52 275.88 284.24 292.60 300.96 309.32 317.68 326.04 334.40 342.76 351.12 359.48 367.84 376.20 384.56 392.92 401.28 409.64 418.00 426.36 434.72 443.08 451.44 459.80 468.16 476.52 484.88 493.24 501.60 VSR 77.75 80.26 82.76 85.27 87.78 90.29 92.80 95.30 97.81 100.32 102.83 105.34 107.84 110.35 112.86 115.37 117.88 120.38 122.89 125.40 127.91 130.42 132.92 135.43 137.94 140.45 142.96 145.46 147.97 150.48 UR 270.94 279.68 288.42 297.16 305.90 314.64 323.38 332.12 340.86 349.60 358.34 367.08 375.82 384.56 393.30 402.04 410.78 419.52 428.26 437.00 445.74 454.48 463.22 471.96 480.70 489.44 498.18 506.92 515.66 524.40 VSR 81.28 83.90 86.53 89.15 91.77 94.39 97.01 99.64 102.26 104.88 107.50 110.12 112.75 115.37 117.99 120.61 123.23 125.86 128.48 131.10 133.72 136.34 138.97 141.59 144.21 146.83 149.45 152.08 154.70 157.32 UR 282.72 291.84 300.96 310.08 319.20 328.32 337.44 346.56 355.68 364.80 373.92 383.04 392.16 401.28 410.40 419.52 428.64 437.76 446.88 456.00 465.12 474.24 483.36 492.48 501.60 510.72 519.84 528.96 538.08 547.20 VSR 84.82 87.55 90.29 93.02 95.76 98.50 101.23 103.97 106.70 109.44 112.18 114.91 117.65 120.38 123.12 125.86 128.59 131.33 134.06 136.80 139.54 142.27 145.01 147.74 150.48 153.22 155.95 158.69 161.42 164.16 UR 294.50 304.00 313.50 323.00 332.50 342.00 351.50 361.00 370.50 380.00 389.50 399.00 408.50 418.00 427.50 437.00 446.50 456.00 465.50 475.00 484.50 494.00 503.50 513.00 522.50 532.00 541.50 551.00 560.50 570.00 VSR 88.35 91.20 94.05 96.90 99.75 102.60 105.45 108.30 111.15 114.00 116.85 119.70 122.55 125.40 128.25 131.10 133.95 136.80 139.65 142.50 145.35 148.20 151.05 153.90 156.75 159.60 162.45 165.30 168.15 171.00 UR 306.28 316.16 326.04 335.92 345.80 355.68 365.56 375.44 385.32 395.20 405.08 414.96 424.84 434.72 444.60 454.48 464.36 474.24 484.12 494.00 503.88 513.76 523.64 533.52 543.40 553.28 563.16 573.04 582.92 592.80 VSR 91.88 94.85 97.81 100.78 103.74 106.70 109.67 112.63 115.60 118.56 121.52 124.49 127.45 130.42 133.38 136.34 139.31 142.27 145.24 148.20 151.16 154.13 157.09 160.06 163.02 165.98 168.95 171.91 174.88 177.84 UR 318.06 328.32 338.58 348.84 359.10 369.36 379.62 389.88 400.14 410.40 420.66 430.92 441.18 451.44 461.70 471.96 482.22 492.48 502.74 513.00 523.26 533.52 543.78 554.04 564.30 574.56 584.82 595.08 605.34 615.60 VSR 95.42 98.50 101.57 104.65 107.73 110.81 113.89 116.96 120.04 123.12 126.20 129.28 132.35 135.43 138.51 141.59 144.67 147.74 150.82 153.90 156.98 160.06 163.13 166.21 169.29 172.37 175.45 178.52 181.60 184.68 UR 329.84 340.48 351.12 361.76 372.40 383.04 393.68 404.32 414.96 425.60 436.24 446.88 457.52 468.16 478.80 489.44 500.08 510.72 521.36 532.00 542.64 553.28 563.92 574.56 585.20 595.84 606.48 617.12 627.76 638.40 VSR 98.95 102.14 105.34 108.53 111.72 114.91 118.10 121.30 124.49 127.68 130.87 134.06 137.26 140.45 143.64 146.83 150.02 153.22 156.41 159.60 162.79 165.98 169.18 172.37 175.56 178.75 181.94 185.14 188.33 191.52 UR 341.62 352.64 363.66 374.68 385.70 396.72 407.74 418.76 429.78 440.80 451.82 462.84 473.86 484.88 495.90 506.92 517.94 528.96 539.98 551.00 562.02 573.04 584.06 595.08 606.10 617.12 628.14 639.16 650.18 661.20 VSR 102.49 105.79 109.10 112.40 115.71 119.02 122.32 125.63 128.93 132.24 135.55 138.85 142.16 145.46 148.77 152.08 155.38 158.69 161.99 165.30 168.61 171.91 175.22 178.52 181.83 185.14 188.44 191.75 195.05 198.36 UR 353.40 364.80 376.20 387.60 399.00 410.40 421.80 433.20 444.60 456.00 467.40 478.80 490.20 501.60 513.00 524.40 535.80 547.20 558.60 570.00 581.40 592.80 604.20 615.60 627.00 638.40 649.80 661.20 672.60 684.00 VSR 106.02 109.44 112.86 116.28 119.70 123.12 126.54 129.96 133.38 136.80 140.22 143.64 147.06 150.48 153.90 157.32 160.74 164.16 167.58 171.00 174.42 177.84 181.26 184.68 188.10 191.52 194.94 198.36 201.78 205.20 UR 365.18 376.96 388.74 400.52 412.30 424.08 435.86 447.64 459.42 471.20 482.98 494.76 506.54 518.32 530.10 541.88 553.66 565.44 577.22 589.00 600.78 612.56 624.34 636.12 647.90 659.68 671.46 683.24 695.02 706.80 VSR 109.55 113.09 116.62 120.16 123.69 127.22 130.76 134.29 137.83 141.36 144.89 148.43 151.96 155.50 159.03 162.56 166.10 169.63 173.17 176.70 180.23 183.77 187.30 190.84 194.37 197.90 201.44 204.97 208.51 212.04 UR 376.96 389.12 401.28 413.44 425.60 437.76 449.92 462.08 474.24 486.40 498.56 510.72 522.88 535.04 547.20 559.36 571.52 583.68 595.84 608.00 620.16 632.32 644.48 656.64 668.80 680.96 693.12 705.28 717.44 729.60 VSR 113.09 116.74 120.38 124.03 127.68 131.33 134.98 138.62 142.27 145.92 149.57 153.22 156.86 160.51 164.16 167.81 171.46 175.10 178.75 182.40 186.05 189.70 193.34 196.99 200.64 204.29 207.94 211.58 215.23 218.88 UR 388.74 401.28 413.82 426.36 438.90 451.44 463.98 476.52 489.06 501.60 514.14 526.68 539.22 551.76 564.30 576.84 589.38 601.92 614.46 627.00 639.54 652.08 664.62 677.16 689.70 702.24 714.78 727.32 739.86 752.40 VSR 116.62 120.38 124.15 127.91 131.67 135.43 139.19 142.96 146.72 150.48 154.24 158.00 161.77 165.53 169.29 173.05 176.81 180.58 184.34 188.10 191.86 195.62 199.39 203.15 206.91 210.67 214.43 218.20 221.96 225.72 UR 400.52 413.44 426.36 439.28 452.20 465.12 478.04 490.96 503.88 516.80 529.72 542.64 555.56 568.48 581.40 594.32 607.24 620.16 633.08 646.00 658.92 671.84 684.76 697.68 710.60 723.52 736.44 749.36 762.28 775.20 VSR 120.16 124.03 127.91 131.78 135.66 139.54 143.41 147.29 151.16 155.04 158.92 162.79 166.67 170.54 174.42 178.30 182.17 186.05 189.92 193.80 197.68 201.55 205.43 209.30 213.18 217.06 220.93 224.81 228.68 232.56 UR 412.30 425.60 438.90 452.20 465.50 478.80 492.10 505.40 518.70 532.00 545.30 558.60 571.90 585.20 598.50 611.80 625.10 638.40 651.70 665.00 678.30 691.60 704.90 718.20 731.50 744.80 758.10 771.40 784.70 798.00 VSR 123.69 127.68 131.67 135.66 139.65 143.64 147.63 151.62 155.61 159.60 163.59 167.58 171.57 175.56 179.55 183.54 187.53 191.52 195.51 199.50 203.49 207.48 211.47 215.46 219.45 223.44 227.43 231.42 235.41 239.40 UR 424.08 437.76 451.44 465.12 478.80 492.48 506.16 519.84 533.52 547.20 560.88 574.56 588.24 601.92 615.60 629.28 642.96 656.64 670.32 684.00 697.68 711.36 725.04 738.72 752.40 766.08 779.76 793.44 807.12 820.80 VSR 127.22 131.33 135.43 139.54 143.64 147.74 151.85 155.95 160.06 164.16 168.26 172.37 176.47 180.58 184.68 188.78 192.89 196.99 201.10 205.20 209.30 213.41 217.51 221.62 225.72 229.82 233.93 238.03 242.14 246.24 UR 435.86 449.92 463.98 478.04 492.10 506.16 520.22 534.28 548.34 562.40 576.46 590.52 604.58 618.64 632.70 646.76 660.82 674.88 688.94 703.00 717.06 731.12 745.18 759.24 773.30 787.36 801.42 815.48 829.54 843.60 VSR 130.76 134.98 139.19 143.41 147.63 151.85 156.07 160.28 164.50 168.72 172.94 177.16 181.37 185.59 189.81 194.03 198.25 202.46 206.68 210.90 215.12 219.34 223.55 227.77 231.99 236.21 240.43 244.64 248.86 253.08 UR 447.64 462.08 476.52 490.96 505.40 519.84 534.28 548.72 563.16 577.60 592.04 606.48 620.92 635.36 649.80 664.24 678.68 693.12 707.56 722.00 736.44 750.88 765.32 779.76 794.20 808.64 823.08 837.52 851.96 866.40 VSR 134.29 138.62 142.96 147.29 151.62 155.95 160.28 164.62 168.95 173.28 177.61 181.94 186.28 190.61 194.94 199.27 203.60 207.94 212.27 216.60 220.93 225.26 229.60 233.93 238.26 242.59 246.92 251.26 255.59 259.92 UR 459.42 474.24 489.06 503.88 518.70 533.52 548.34 563.16 577.98 592.80 607.62 622.44 637.26 652.08 666.90 681.72 696.54 711.36 726.18 741.00 755.82 770.64 785.46 800.28 815.10 829.92 844.74 859.56 874.38 889.20 VSR 137.83 142.27 146.72 151.16 155.61 160.06 164.50 168.95 173.39 177.84 182.29 186.73 191.18 195.62 200.07 204.52 208.96 213.41 217.85 222.30 226.75 231.19 235.64 240.08 244.53 248.98 253.42 257.87 262.31 266.76 UR 471.20 486.40 501.60 516.80 532.00 547.20 562.40 577.60 592.80 608.00 623.20 638.40 653.60 668.80 684.00 699.20 714.40 729.60 744.80 760.00 775.20 790.40 805.60 820.80 836.00 851.20 866.40 881.60 896.80 912.00 VSR 141.36 145.92 150.48 155.04 159.60 164.16 168.72 173.28 177.84 182.40 186.96 191.52 196.08 200.64 205.20 209.76 214.32 218.88 223.44 228.00 232.56 237.12 241.68 246.24 250.80 255.36 259.92 264.48 269.04 273.60 Tabelle für Anlässe mit Eintrittspreis + Getränkepreis über CHF 40.00 oder Anzahl Personen über 1'200 kann beim Kundendienst oder über http://www.suisa.ch bezogen werden. Die Obergrenze der zusätzlichen Ermässigungen gemäss Ziffer 18 Absatz 2 beträgt 20%. 40 31 32 33 34 35 36 37 38 39 22 23 24 25 26 27 28 29 30 13 14 15 16 17 18 19 20 21 2013 in CHF</w:t>
      </w:r>
    </w:p>
    <w:p>
      <w:r>
        <w:t>610 620 630 640 650 660 670 680 690 700 710 720 730 740 750 760 770 780 790 800 810 820 830 840 850 860 870 880 890 900 in CHF UR 139.08 141.36 143.64 145.92 148.20 150.48 152.76 155.04 157.32 159.60 161.88 164.16 166.44 168.72 171.00 173.28 175.56 177.84 180.12 182.40 184.68 186.96 189.24 191.52 193.80 196.08 198.36 200.64 202.92 205.20 VSR 41.72 42.41 43.09 43.78 44.46 45.14 45.83 46.51 47.20 47.88 48.56 49.25 49.93 50.62 51.30 51.98 52.67 53.35 54.04 54.72 55.40 56.09 56.77 57.46 58.14 58.82 59.51 60.19 60.88 61.56 UR 162.26 164.92 167.58 170.24 172.90 175.56 178.22 180.88 183.54 186.20 188.86 191.52 194.18 196.84 199.50 202.16 204.82 207.48 210.14 212.80 215.46 218.12 220.78 223.44 226.10 228.76 231.42 234.08 236.74 239.40 VSR 48.68 49.48 50.27 51.07 51.87 52.67 53.47 54.26 55.06 55.86 56.66 57.46 58.25 59.05 59.85 60.65 61.45 62.24 63.04 63.84 64.64 65.44 66.23 67.03 67.83 68.63 69.43 70.22 71.02 71.82 UR 185.44 188.48 191.52 194.56 197.60 200.64 203.68 206.72 209.76 212.80 215.84 218.88 221.92 224.96 228.00 231.04 234.08 237.12 240.16 243.20 246.24 249.28 252.32 255.36 258.40 261.44 264.48 267.52 270.56 273.60 VSR 55.63 56.54 57.46 58.37 59.28 60.19 61.10 62.02 62.93 63.84 64.75 65.66 66.58 67.49 68.40 69.31 70.22 71.14 72.05 72.96 73.87 74.78 75.70 76.61 77.52 78.43 79.34 80.26 81.17 82.08 UR 208.62 212.04 215.46 218.88 222.30 225.72 229.14 232.56 235.98 239.40 242.82 246.24 249.66 253.08 256.50 259.92 263.34 266.76 270.18 273.60 277.02 280.44 283.86 287.28 290.70 294.12 297.54 300.96 304.38 307.80 VSR 62.59 63.61 64.64 65.66 66.69 67.72 68.74 69.77 70.79 71.82 72.85 73.87 74.90 75.92 76.95 77.98 79.00 80.03 81.05 82.08 83.11 84.13 85.16 86.18 87.21 88.24 89.26 90.29 91.31 92.34 UR 231.80 235.60 239.40 243.20 247.00 250.80 254.60 258.40 262.20 266.00 269.80 273.60 277.40 281.20 285.00 288.80 292.60 296.40 300.20 304.00 307.80 311.60 315.40 319.20 323.00 326.80 330.60 334.40 338.20 342.00 VSR 69.54 70.68 71.82 72.96 74.10 75.24 76.38 77.52 78.66 79.80 80.94 82.08 83.22 84.36 85.50 86.64 87.78 88.92 90.06 91.20 92.34 93.48 94.62 95.76 96.90 98.04 99.18 100.32 101.46 102.60 UR 254.98 259.16 263.34 267.52 271.70 275.88 280.06 284.24 288.42 292.60 296.78 300.96 305.14 309.32 313.50 317.68 321.86 326.04 330.22 334.40 338.58 342.76 346.94 351.12 355.30 359.48 363.66 367.84 372.02 376.20 VSR 76.49 77.75 79.00 80.26 81.51 82.76 84.02 85.27 86.53 87.78 89.03 90.29 91.54 92.80 94.05 95.30 96.56 97.81 99.07 100.32 101.57 102.83 104.08 105.34 106.59 107.84 109.10 110.35 111.61 112.86 UR 278.16 282.72 287.28 291.84 296.40 300.96 305.52 310.08 314.64 319.20 323.76 328.32 332.88 337.44 342.00 346.56 351.12 355.68 360.24 364.80 369.36 373.92 378.48 383.04 387.60 392.16 396.72 401.28 405.84 410.40 VSR 83.45 84.82 86.18 87.55 88.92 90.29 91.66 93.02 94.39 95.76 97.13 98.50 99.86 101.23 102.60 103.97 105.34 106.70 108.07 109.44 110.81 112.18 113.54 114.91 116.28 117.65 119.02 120.38 121.75 123.12 UR 301.34 306.28 311.22 316.16 321.10 326.04 330.98 335.92 340.86 345.80 350.74 355.68 360.62 365.56 370.50 375.44 380.38 385.32 390.26 395.20 400.14 405.08 410.02 414.96 419.90 424.84 429.78 434.72 439.66 444.60 VSR 90.40 91.88 93.37 94.85 96.33 97.81 99.29 100.78 102.26 103.74 105.22 106.70 108.19 109.67 111.15 112.63 114.11 115.60 117.08 118.56 120.04 121.52 123.01 124.49 125.97 127.45 128.93 130.42 131.90 133.38 UR 324.52 329.84 335.16 340.48 345.80 351.12 356.44 361.76 367.08 372.40 377.72 383.04 388.36 393.68 399.00 404.32 409.64 414.96 420.28 425.60 430.92 436.24 441.56 446.88 452.20 457.52 462.84 468.16 473.48 478.80 VSR 97.36 98.95 100.55 102.14 103.74 105.34 106.93 108.53 110.12 111.72 113.32 114.91 116.51 118.10 119.70 121.30 122.89 124.49 126.08 127.68 129.28 130.87 132.47 134.06 135.66 137.26 138.85 140.45 142.04 143.64 UR 347.70 353.40 359.10 364.80 370.50 376.20 381.90 387.60 393.30 399.00 404.70 410.40 416.10 421.80 427.50 433.20 438.90 444.60 450.30 456.00 461.70 467.40 473.10 478.80 484.50 490.20 495.90 501.60 507.30 513.00 VSR 104.31 106.02 107.73 109.44 111.15 112.86 114.57 116.28 117.99 119.70 121.41 123.12 124.83 126.54 128.25 129.96 131.67 133.38 135.09 136.80 138.51 140.22 141.93 143.64 145.35 147.06 148.77 150.48 152.19 153.90 UR 370.88 376.96 383.04 389.12 395.20 401.28 407.36 413.44 419.52 425.60 431.68 437.76 443.84 449.92 456.00 462.08 468.16 474.24 480.32 486.40 492.48 498.56 504.64 510.72 516.80 522.88 528.96 535.04 541.12 547.20 VSR 111.26 113.09 114.91 116.74 118.56 120.38 122.21 124.03 125.86 127.68 129.50 131.33 133.15 134.98 136.80 138.62 140.45 142.27 144.10 145.92 147.74 149.57 151.39 153.22 155.04 156.86 158.69 160.51 162.34 164.16 UR 394.06 400.52 406.98 413.44 419.90 426.36 432.82 439.28 445.74 452.20 458.66 465.12 471.58 478.04 484.50 490.96 497.42 503.88 510.34 516.80 523.26 529.72 536.18 542.64 549.10 555.56 562.02 568.48 574.94 581.40 VSR 118.22 120.16 122.09 124.03 125.97 127.91 129.85 131.78 133.72 135.66 137.60 139.54 141.47 143.41 145.35 147.29 149.23 151.16 153.10 155.04 156.98 158.92 160.85 162.79 164.73 166.67 168.61 170.54 172.48 174.42 UR 417.24 424.08 430.92 437.76 444.60 451.44 458.28 465.12 471.96 478.80 485.64 492.48 499.32 506.16 513.00 519.84 526.68 533.52 540.36 547.20 554.04 560.88 567.72 574.56 581.40 588.24 595.08 601.92 608.76 615.60 VSR 125.17 127.22 129.28 131.33 133.38 135.43 137.48 139.54 141.59 143.64 145.69 147.74 149.80 151.85 153.90 155.95 158.00 160.06 162.11 164.16 166.21 168.26 170.32 172.37 174.42 176.47 178.52 180.58 182.63 184.68 UR 440.42 447.64 454.86 462.08 469.30 476.52 483.74 490.96 498.18 505.40 512.62 519.84 527.06 534.28 541.50 548.72 555.94 563.16 570.38 577.60 584.82 592.04 599.26 606.48 613.70 620.92 628.14 635.36 642.58 649.80 VSR 132.13 134.29 136.46 138.62 140.79 142.96 145.12 147.29 149.45 151.62 153.79 155.95 158.12 160.28 162.45 164.62 166.78 168.95 171.11 173.28 175.45 177.61 179.78 181.94 184.11 186.28 188.44 190.61 192.77 194.94 UR 463.60 471.20 478.80 486.40 494.00 501.60 509.20 516.80 524.40 532.00 539.60 547.20 554.80 562.40 570.00 577.60 585.20 592.80 600.40 608.00 615.60 623.20 630.80 638.40 646.00 653.60 661.20 668.80 676.40 684.00 VSR 139.08 141.36 143.64 145.92 148.20 150.48 152.76 155.04 157.32 159.60 161.88 164.16 166.44 168.72 171.00 173.28 175.56 177.84 180.12 182.40 184.68 186.96 189.24 191.52 193.80 196.08 198.36 200.64 202.92 205.20 UR 486.78 494.76 502.74 510.72 518.70 526.68 534.66 542.64 550.62 558.60 566.58 574.56 582.54 590.52 598.50 606.48 614.46 622.44 630.42 638.40 646.38 654.36 662.34 670.32 678.30 686.28 694.26 702.24 710.22 718.20 VSR 146.03 148.43 150.82 153.22 155.61 158.00 160.40 162.79 165.19 167.58 169.97 172.37 174.76 177.16 179.55 181.94 184.34 186.73 189.13 191.52 193.91 196.31 198.70 201.10 203.49 205.88 208.28 210.67 213.07 215.46 UR 509.96 518.32 526.68 535.04 543.40 551.76 560.12 568.48 576.84 585.20 593.56 601.92 610.28 618.64 627.00 635.36 643.72 652.08 660.44 668.80 677.16 685.52 693.88 702.24 710.60 718.96 727.32 735.68 744.04 752.40 VSR 152.99 155.50 158.00 160.51 163.02 165.53 168.04 170.54 173.05 175.56 178.07 180.58 183.08 185.59 188.10 190.61 193.12 195.62 198.13 200.64 203.15 205.66 208.16 210.67 213.18 215.69 218.20 220.70 223.21 225.72 UR 533.14 541.88 550.62 559.36 568.10 576.84 585.58 594.32 603.06 611.80 620.54 629.28 638.02 646.76 655.50 664.24 672.98 681.72 690.46 699.20 707.94 716.68 725.42 734.16 742.90 751.64 760.38 769.12 777.86 786.60 VSR 159.94 162.56 165.19 167.81 170.43 173.05 175.67 178.30 180.92 183.54 186.16 188.78 191.41 194.03 196.65 199.27 201.89 204.52 207.14 209.76 212.38 215.00 217.63 220.25 222.87 225.49 228.11 230.74 233.36 235.98 UR 556.32 565.44 574.56 583.68 592.80 601.92 611.04 620.16 629.28 638.40 647.52 656.64 665.76 674.88 684.00 693.12 702.24 711.36 720.48 729.60 738.72 747.84 756.96 766.08 775.20 784.32 793.44 802.56 811.68 820.80 VSR 166.90 169.63 172.37 175.10 177.84 180.58 183.31 186.05 188.78 191.52 194.26 196.99 199.73 202.46 205.20 207.94 210.67 213.41 216.14 218.88 221.62 224.35 227.09 229.82 232.56 235.30 238.03 240.77 243.50 246.24 UR 579.50 589.00 598.50 608.00 617.50 627.00 636.50 646.00 655.50 665.00 674.50 684.00 693.50 703.00 712.50 722.00 731.50 741.00 750.50 760.00 769.50 779.00 788.50 798.00 807.50 817.00 826.50 836.00 845.50 855.00 VSR 173.85 176.70 179.55 182.40 185.25 188.10 190.95 193.80 196.65 199.50 202.35 205.20 208.05 210.90 213.75 216.60 219.45 222.30 225.15 228.00 230.85 233.70 236.55 239.40 242.25 245.10 247.95 250.80 253.65 256.50 UR 602.68 612.56 622.44 632.32 642.20 652.08 661.96 671.84 681.72 691.60 701.48 711.36 721.24 731.12 741.00 750.88 760.76 770.64 780.52 790.40 800.28 810.16 820.04 829.92 839.80 849.68 859.56 869.44 879.32 889.20 VSR 180.80 183.77 186.73 189.70 192.66 195.62 198.59 201.55 204.52 207.48 210.44 213.41 216.37 219.34 222.30 225.26 228.23 231.19 234.16 237.12 240.08 243.05 246.01 248.98 251.94 254.90 257.87 260.83 263.80 266.76 UR 625.86 636.12 646.38 656.64 666.90 677.16 687.42 697.68 707.94 718.20 728.46 738.72 748.98 759.24 769.50 779.76 790.02 800.28 810.54 820.80 831.06 841.32 851.58 861.84 872.10 882.36 892.62 902.88 913.14 923.40 VSR 187.76 190.84 193.91 196.99 200.07 203.15 206.23 209.30 212.38 215.46 218.54 221.62 224.69 227.77 230.85 233.93 237.01 240.08 243.16 246.24 249.32 252.40 255.47 258.55 261.63 264.71 267.79 270.86 273.94 277.02 UR 649.04 659.68 670.32 680.96 691.60 702.24 712.88 723.52 734.16 744.80 755.44 766.08 776.72 787.36 798.00 808.64 819.28 829.92 840.56 851.20 861.84 872.48 883.12 893.76 904.40 915.04 925.68 936.32 946.96 957.60 VSR 194.71 197.90 201.10 204.29 207.48 210.67 213.86 217.06 220.25 223.44 226.63 229.82 233.02 236.21 239.40 242.59 245.78 248.98 252.17 255.36 258.55 261.74 264.94 268.13 271.32 274.51 277.70 280.90 284.09 287.28 UR 672.22 683.24 694.26 705.28 716.30 727.32 738.34 749.36 760.38 771.40 782.42 793.44 804.46 815.48 826.50 837.52 848.54 859.56 870.58 881.60 892.62 903.64 914.66 925.68 936.70 947.72 958.74 969.76 980.78 991.80 VSR 201.67 204.97 208.28 211.58 214.89 218.20 221.50 224.81 228.11 231.42 234.73 238.03 241.34 244.64 247.95 251.26 254.56 257.87 261.17 264.48 267.79 271.09 274.40 277.70 281.01 284.32 287.62 290.93 294.23 297.54 UR 695.40 706.80 718.20 729.60 741.00 752.40 763.80 775.20 786.60 798.00 809.40 820.80 832.20 843.60 855.00 866.40 877.80 889.20 900.60 912.00 923.40 934.80 946.20 957.60 969.00 980.40 991.80 1'003.20 1'014.60 1'026.00 VSR 208.62 212.04 215.46 218.88 222.30 225.72 229.14 232.56 235.98 239.40 242.82 246.24 249.66 253.08 256.50 259.92 263.34 266.76 270.18 273.60 277.02 280.44 283.86 287.28 290.70 294.12 297.54 300.96 304.38 307.80 UR 718.58 730.36 742.14 753.92 765.70 777.48 789.26 801.04 812.82 824.60 836.38 848.16 859.94 871.72 883.50 895.28 907.06 918.84 930.62 942.40 954.18 965.96 977.74 989.52 1'001.30 1'013.08 1'024.86 1'036.64 1'048.42 1'060.20 VSR 215.57 219.11 222.64 226.18 229.71 233.24 236.78 240.31 243.85 247.38 250.91 254.45 257.98 261.52 265.05 268.58 272.12 275.65 279.19 282.72 286.25 289.79 293.32 296.86 300.39 303.92 307.46 310.99 314.53 318.06 UR 741.76 753.92 766.08 778.24 790.40 802.56 814.72 826.88 839.04 851.20 863.36 875.52 887.68 899.84 912.00 924.16 936.32 948.48 960.64 972.80 984.96 997.12 1'009.28 1'021.44 1'033.60 1'045.76 1'057.92 1'070.08 1'082.24 1'094.40 VSR 222.53 226.18 229.82 233.47 237.12 240.77 244.42 248.06 251.71 255.36 259.01 262.66 266.30 269.95 273.60 277.25 280.90 284.54 288.19 291.84 295.49 299.14 302.78 306.43 310.08 313.73 317.38 321.02 324.67 328.32 UR 764.94 777.48 790.02 802.56 815.10 827.64 840.18 852.72 865.26 877.80 890.34 902.88 915.42 927.96 940.50 953.04 965.58 978.12 990.66 1'003.20 1'015.74 1'028.28 1'040.82 1'053.36 1'065.90 1'078.44 1'090.98 1'103.52 1'116.06 1'128.60 VSR 229.48 233.24 237.01 240.77 244.53 248.29 252.05 255.82 259.58 263.34 267.10 270.86 274.63 278.39 282.15 285.91 289.67 293.44 297.20 300.96 304.72 308.48 312.25 316.01 319.77 323.53 327.29 331.06 334.82 338.58 UR 788.12 801.04 813.96 826.88 839.80 852.72 865.64 878.56 891.48 904.40 917.32 930.24 943.16 956.08 969.00 981.92 994.84 1'007.76 1'020.68 1'033.60 1'046.52 1'059.44 1'072.36 1'085.28 1'098.20 1'111.12 1'124.04 1'136.96 1'149.88 1'162.80 VSR 236.44 240.31 244.19 248.06 251.94 255.82 259.69 263.57 267.44 271.32 275.20 279.07 282.95 286.82 290.70 294.58 298.45 302.33 306.20 310.08 313.96 317.83 321.71 325.58 329.46 333.34 337.21 341.09 344.96 348.84 UR 811.30 824.60 837.90 851.20 864.50 877.80 891.10 904.40 917.70 931.00 944.30 957.60 970.90 984.20 997.50 1'010.80 1'024.10 1'037.40 1'050.70 1'064.00 1'077.30 1'090.60 1'103.90 1'117.20 1'130.50 1'143.80 1'157.10 1'170.40 1'183.70 1'197.00 VSR 243.39 247.38 251.37 255.36 259.35 263.34 267.33 271.32 275.31 279.30 283.29 287.28 291.27 295.26 299.25 303.24 307.23 311.22 315.21 319.20 323.19 327.18 331.17 335.16 339.15 343.14 347.13 351.12 355.11 359.10 UR 834.48 848.16 861.84 875.52 889.20 902.88 916.56 930.24 943.92 957.60 971.28 984.96 998.64 1'012.32 1'026.00 1'039.68 1'053.36 1'067.04 1'080.72 1'094.40 1'108.08 1'121.76 1'135.44 1'149.12 1'162.80 1'176.48 1'190.16 1'203.84 1'217.52 1'231.20 VSR 250.34 254.45 258.55 262.66 266.76 270.86 274.97 279.07 283.18 287.28 291.38 295.49 299.59 303.70 307.80 311.90 316.01 320.11 324.22 328.32 332.42 336.53 340.63 344.74 348.84 352.94 357.05 361.15 365.26 369.36 UR 857.66 871.72 885.78 899.84 913.90 927.96 942.02 956.08 970.14 984.20 998.26 1'012.32 1'026.38 1'040.44 1'054.50 1'068.56 1'082.62 1'096.68 1'110.74 1'124.80 1'138.86 1'152.92 1'166.98 1'181.04 1'195.10 1'209.16 1'223.22 1'237.28 1'251.34 1'265.40 VSR 257.30 261.52 265.73 269.95 274.17 278.39 282.61 286.82 291.04 295.26 299.48 303.70 307.91 312.13 316.35 320.57 324.79 329.00 333.22 337.44 341.66 345.88 350.09 354.31 358.53 362.75 366.97 371.18 375.40 379.62 UR 880.84 895.28 909.72 924.16 938.60 953.04 967.48 981.92 996.36 1'010.80 1'025.24 1'039.68 1'054.12 1'068.56 1'083.00 1'097.44 1'111.88 1'126.32 1'140.76 1'155.20 1'169.64 1'184.08 1'198.52 1'212.96 1'227.40 1'241.84 1'256.28 1'270.72 1'285.16 1'299.60 VSR 264.25 268.58 272.92 277.25 281.58 285.91 290.24 294.58 298.91 303.24 307.57 311.90 316.24 320.57 324.90 329.23 333.56 337.90 342.23 346.56 350.89 355.22 359.56 363.89 368.22 372.55 376.88 381.22 385.55 389.88 UR 904.02 918.84 933.66 948.48 963.30 978.12 992.94 1'007.76 1'022.58 1'037.40 1'052.22 1'067.04 1'081.86 1'096.68 1'111.50 1'126.32 1'141.14 1'155.96 1'170.78 1'185.60 1'200.42 1'215.24 1'230.06 1'244.88 1'259.70 1'274.52 1'289.34 1'304.16 1'318.98 1'333.80 VSR 271.21 275.65 280.10 284.54 288.99 293.44 297.88 302.33 306.77 311.22 315.67 320.11 324.56 329.00 333.45 337.90 342.34 346.79 351.23 355.68 360.13 364.57 369.02 373.46 377.91 382.36 386.80 391.25 395.69 400.14 UR 927.20 942.40 957.60 972.80 988.00 1'003.20 1'018.40 1'033.60 1'048.80 1'064.00 1'079.20 1'094.40 1'109.60 1'124.80 1'140.00 1'155.20 1'170.40 1'185.60 1'200.80 1'216.00 1'231.20 1'246.40 1'261.60 1'276.80 1'292.00 1'307.20 1'322.40 1'337.60 1'352.80 1'368.00 VSR 278.16 282.72 287.28 291.84 296.40 300.96 305.52 310.08 314.64 319.20 323.76 328.32 332.88 337.44 342.00 346.56 351.12 355.68 360.24 364.80 369.36 373.92 378.48 383.04 387.60 392.16 396.72 401.28 405.84 410.40 Tabelle für Anlässe mit Eintrittspreis + Getränkepreis über CHF 40.00 oder Anzahl Personen über 1'200 kann beim Kundendienst oder über http://www.suisa.ch bezogen werden. Die Obergrenze der zusätzlichen Ermässigungen gemäss Ziffer 18 Absatz 2 beträgt 20%. 35 36 37 38 39 40 26 27 28 29 30 31 32 33 34 2013 in CHF</w:t>
      </w:r>
    </w:p>
    <w:p>
      <w:r>
        <w:t>910 920 930 940 950 960 970 980 990 1'000 1'010 1'020 1'030 1'040 1'050 1'060 1'070 1'080 1'090 1'100 1'110 1'120 1'130 1'140 1'150 1'160 1'170 1'180 1'190 1'200 in CHF UR 207.48 209.76 212.04 214.32 216.60 218.88 221.16 223.44 225.72 228.00 230.28 232.56 234.84 237.12 239.40 241.68 243.96 246.24 248.52 250.80 253.08 255.36 257.64 259.92 262.20 264.48 266.76 269.04 271.32 273.60 VSR 62.24 62.93 63.61 64.30 64.98 65.66 66.35 67.03 67.72 68.40 69.08 69.77 70.45 71.14 71.82 72.50 73.19 73.87 74.56 75.24 75.92 76.61 77.29 77.98 78.66 79.34 80.03 80.71 81.40 82.08 UR 242.06 244.72 247.38 250.04 252.70 255.36 258.02 260.68 263.34 266.00 268.66 271.32 273.98 276.64 279.30 281.96 284.62 287.28 289.94 292.60 295.26 297.92 300.58 303.24 305.90 308.56 311.22 313.88 316.54 319.20 VSR 72.62 73.42 74.21 75.01 75.81 76.61 77.41 78.20 79.00 79.80 80.60 81.40 82.19 82.99 83.79 84.59 85.39 86.18 86.98 87.78 88.58 89.38 90.17 90.97 91.77 92.57 93.37 94.16 94.96 95.76 UR 276.64 279.68 282.72 285.76 288.80 291.84 294.88 297.92 300.96 304.00 307.04 310.08 313.12 316.16 319.20 322.24 325.28 328.32 331.36 334.40 337.44 340.48 343.52 346.56 349.60 352.64 355.68 358.72 361.76 364.80 VSR 82.99 83.90 84.82 85.73 86.64 87.55 88.46 89.38 90.29 91.20 92.11 93.02 93.94 94.85 95.76 96.67 97.58 98.50 99.41 100.32 101.23 102.14 103.06 103.97 104.88 105.79 106.70 107.62 108.53 109.44 UR 311.22 314.64 318.06 321.48 324.90 328.32 331.74 335.16 338.58 342.00 345.42 348.84 352.26 355.68 359.10 362.52 365.94 369.36 372.78 376.20 379.62 383.04 386.46 389.88 393.30 396.72 400.14 403.56 406.98 410.40 VSR 93.37 94.39 95.42 96.44 97.47 98.50 99.52 100.55 101.57 102.60 103.63 104.65 105.68 106.70 107.73 108.76 109.78 110.81 111.83 112.86 113.89 114.91 115.94 116.96 117.99 119.02 120.04 121.07 122.09 123.12 UR 345.80 349.60 353.40 357.20 361.00 364.80 368.60 372.40 376.20 380.00 383.80 387.60 391.40 395.20 399.00 402.80 406.60 410.40 414.20 418.00 421.80 425.60 429.40 433.20 437.00 440.80 444.60 448.40 452.20 456.00 VSR 103.74 104.88 106.02 107.16 108.30 109.44 110.58 111.72 112.86 114.00 115.14 116.28 117.42 118.56 119.70 120.84 121.98 123.12 124.26 125.40 126.54 127.68 128.82 129.96 131.10 132.24 133.38 134.52 135.66 136.80 UR 380.38 384.56 388.74 392.92 397.10 401.28 405.46 409.64 413.82 418.00 422.18 426.36 430.54 434.72 438.90 443.08 447.26 451.44 455.62 459.80 463.98 468.16 472.34 476.52 480.70 484.88 489.06 493.24 497.42 501.60 VSR 114.11 115.37 116.62 117.88 119.13 120.38 121.64 122.89 124.15 125.40 126.65 127.91 129.16 130.42 131.67 132.92 134.18 135.43 136.69 137.94 139.19 140.45 141.70 142.96 144.21 145.46 146.72 147.97 149.23 150.48 UR 414.96 419.52 424.08 428.64 433.20 437.76 442.32 446.88 451.44 456.00 460.56 465.12 469.68 474.24 478.80 483.36 487.92 492.48 497.04 501.60 506.16 510.72 515.28 519.84 524.40 528.96 533.52 538.08 542.64 547.20 VSR 124.49 125.86 127.22 128.59 129.96 131.33 132.70 134.06 135.43 136.80 138.17 139.54 140.90 142.27 143.64 145.01 146.38 147.74 149.11 150.48 151.85 153.22 154.58 155.95 157.32 158.69 160.06 161.42 162.79 164.16 UR 449.54 454.48 459.42 464.36 469.30 474.24 479.18 484.12 489.06 494.00 498.94 503.88 508.82 513.76 518.70 523.64 528.58 533.52 538.46 543.40 548.34 553.28 558.22 563.16 568.10 573.04 577.98 582.92 587.86 592.80 VSR 134.86 136.34 137.83 139.31 140.79 142.27 143.75 145.24 146.72 148.20 149.68 151.16 152.65 154.13 155.61 157.09 158.57 160.06 161.54 163.02 164.50 165.98 167.47 168.95 170.43 171.91 173.39 174.88 176.36 177.84 UR 484.12 489.44 494.76 500.08 505.40 510.72 516.04 521.36 526.68 532.00 537.32 542.64 547.96 553.28 558.60 563.92 569.24 574.56 579.88 585.20 590.52 595.84 601.16 606.48 611.80 617.12 622.44 627.76 633.08 638.40 VSR 145.24 146.83 148.43 150.02 151.62 153.22 154.81 156.41 158.00 159.60 161.20 162.79 164.39 165.98 167.58 169.18 170.77 172.37 173.96 175.56 177.16 178.75 180.35 181.94 183.54 185.14 186.73 188.33 189.92 191.52 UR 518.70 524.40 530.10 535.80 541.50 547.20 552.90 558.60 564.30 570.00 575.70 581.40 587.10 592.80 598.50 604.20 609.90 615.60 621.30 627.00 632.70 638.40 644.10 649.80 655.50 661.20 666.90 672.60 678.30 684.00 VSR 155.61 157.32 159.03 160.74 162.45 164.16 165.87 167.58 169.29 171.00 172.71 174.42 176.13 177.84 179.55 181.26 182.97 184.68 186.39 188.10 189.81 191.52 193.23 194.94 196.65 198.36 200.07 201.78 203.49 205.20 UR 553.28 559.36 565.44 571.52 577.60 583.68 589.76 595.84 601.92 608.00 614.08 620.16 626.24 632.32 638.40 644.48 650.56 656.64 662.72 668.80 674.88 680.96 687.04 693.12 699.20 705.28 711.36 717.44 723.52 729.60 VSR 165.98 167.81 169.63 171.46 173.28 175.10 176.93 178.75 180.58 182.40 184.22 186.05 187.87 189.70 191.52 193.34 195.17 196.99 198.82 200.64 202.46 204.29 206.11 207.94 209.76 211.58 213.41 215.23 217.06 218.88 UR 587.86 594.32 600.78 607.24 613.70 620.16 626.62 633.08 639.54 646.00 652.46 658.92 665.38 671.84 678.30 684.76 691.22 697.68 704.14 710.60 717.06 723.52 729.98 736.44 742.90 749.36 755.82 762.28 768.74 775.20 VSR 176.36 178.30 180.23 182.17 184.11 186.05 187.99 189.92 191.86 193.80 195.74 197.68 199.61 201.55 203.49 205.43 207.37 209.30 211.24 213.18 215.12 217.06 218.99 220.93 222.87 224.81 226.75 228.68 230.62 232.56 UR 622.44 629.28 636.12 642.96 649.80 656.64 663.48 670.32 677.16 684.00 690.84 697.68 704.52 711.36 718.20 725.04 731.88 738.72 745.56 752.40 759.24 766.08 772.92 779.76 786.60 793.44 800.28 807.12 813.96 820.80 VSR 186.73 188.78 190.84 192.89 194.94 196.99 199.04 201.10 203.15 205.20 207.25 209.30 211.36 213.41 215.46 217.51 219.56 221.62 223.67 225.72 227.77 229.82 231.88 233.93 235.98 238.03 240.08 242.14 244.19 246.24 UR 657.02 664.24 671.46 678.68 685.90 693.12 700.34 707.56 714.78 722.00 729.22 736.44 743.66 750.88 758.10 765.32 772.54 779.76 786.98 794.20 801.42 808.64 815.86 823.08 830.30 837.52 844.74 851.96 859.18 866.40 VSR 197.11 199.27 201.44 203.60 205.77 207.94 210.10 212.27 214.43 216.60 218.77 220.93 223.10 225.26 227.43 229.60 231.76 233.93 236.09 238.26 240.43 242.59 244.76 246.92 249.09 251.26 253.42 255.59 257.75 259.92 UR 691.60 699.20 706.80 714.40 722.00 729.60 737.20 744.80 752.40 760.00 767.60 775.20 782.80 790.40 798.00 805.60 813.20 820.80 828.40 836.00 843.60 851.20 858.80 866.40 874.00 881.60 889.20 896.80 904.40 912.00 VSR 207.48 209.76 212.04 214.32 216.60 218.88 221.16 223.44 225.72 228.00 230.28 232.56 234.84 237.12 239.40 241.68 243.96 246.24 248.52 250.80 253.08 255.36 257.64 259.92 262.20 264.48 266.76 269.04 271.32 273.60 UR 726.18 734.16 742.14 750.12 758.10 766.08 774.06 782.04 790.02 798.00 805.98 813.96 821.94 829.92 837.90 845.88 853.86 861.84 869.82 877.80 885.78 893.76 901.74 909.72 917.70 925.68 933.66 941.64 949.62 957.60 VSR 217.85 220.25 222.64 225.04 227.43 229.82 232.22 234.61 237.01 239.40 241.79 244.19 246.58 248.98 251.37 253.76 256.16 258.55 260.95 263.34 265.73 268.13 270.52 272.92 275.31 277.70 280.10 282.49 284.89 287.28 UR 760.76 769.12 777.48 785.84 794.20 802.56 810.92 819.28 827.64 836.00 844.36 852.72 861.08 869.44 877.80 886.16 894.52 902.88 911.24 919.60 927.96 936.32 944.68 953.04 961.40 969.76 978.12 986.48 994.84 1'003.20 VSR 228.23 230.74 233.24 235.75 238.26 240.77 243.28 245.78 248.29 250.80 253.31 255.82 258.32 260.83 263.34 265.85 268.36 270.86 273.37 275.88 278.39 280.90 283.40 285.91 288.42 290.93 293.44 295.94 298.45 300.96 UR 795.34 804.08 812.82 821.56 830.30 839.04 847.78 856.52 865.26 874.00 882.74 891.48 900.22 908.96 917.70 926.44 935.18 943.92 952.66 961.40 970.14 978.88 987.62 996.36 1'005.10 1'013.84 1'022.58 1'031.32 1'040.06 1'048.80 VSR 238.60 241.22 243.85 246.47 249.09 251.71 254.33 256.96 259.58 262.20 264.82 267.44 270.07 272.69 275.31 277.93 280.55 283.18 285.80 288.42 291.04 293.66 296.29 298.91 301.53 304.15 306.77 309.40 312.02 314.64 UR 829.92 839.04 848.16 857.28 866.40 875.52 884.64 893.76 902.88 912.00 921.12 930.24 939.36 948.48 957.60 966.72 975.84 984.96 994.08 1'003.20 1'012.32 1'021.44 1'030.56 1'039.68 1'048.80 1'057.92 1'067.04 1'076.16 1'085.28 1'094.40 VSR 248.98 251.71 254.45 257.18 259.92 262.66 265.39 268.13 270.86 273.60 276.34 279.07 281.81 284.54 287.28 290.02 292.75 295.49 298.22 300.96 303.70 306.43 309.17 311.90 314.64 317.38 320.11 322.85 325.58 328.32 UR 864.50 874.00 883.50 893.00 902.50 912.00 921.50 931.00 940.50 950.00 959.50 969.00 978.50 988.00 997.50 1'007.00 1'016.50 1'026.00 1'035.50 1'045.00 1'054.50 1'064.00 1'073.50 1'083.00 1'092.50 1'102.00 1'111.50 1'121.00 1'130.50 1'140.00 VSR 259.35 262.20 265.05 267.90 270.75 273.60 276.45 279.30 282.15 285.00 287.85 290.70 293.55 296.40 299.25 302.10 304.95 307.80 310.65 313.50 316.35 319.20 322.05 324.90 327.75 330.60 333.45 336.30 339.15 342.00 UR 899.08 908.96 918.84 928.72 938.60 948.48 958.36 968.24 978.12 988.00 997.88 1'007.76 1'017.64 1'027.52 1'037.40 1'047.28 1'057.16 1'067.04 1'076.92 1'086.80 1'096.68 1'106.56 1'116.44 1'126.32 1'136.20 1'146.08 1'155.96 1'165.84 1'175.72 1'185.60 VSR 269.72 272.69 275.65 278.62 281.58 284.54 287.51 290.47 293.44 296.40 299.36 302.33 305.29 308.26 311.22 314.18 317.15 320.11 323.08 326.04 329.00 331.97 334.93 337.90 340.86 343.82 346.79 349.75 352.72 355.68 UR 933.66 943.92 954.18 964.44 974.70 984.96 995.22 1'005.48 1'015.74 1'026.00 1'036.26 1'046.52 1'056.78 1'067.04 1'077.30 1'087.56 1'097.82 1'108.08 1'118.34 1'128.60 1'138.86 1'149.12 1'159.38 1'169.64 1'179.90 1'190.16 1'200.42 1'210.68 1'220.94 1'231.20 VSR 280.10 283.18 286.25 289.33 292.41 295.49 298.57 301.64 304.72 307.80 310.88 313.96 317.03 320.11 323.19 326.27 329.35 332.42 335.50 338.58 341.66 344.74 347.81 350.89 353.97 357.05 360.13 363.20 366.28 369.36 UR 968.24 978.88 989.52 1'000.16 1'010.80 1'021.44 1'032.08 1'042.72 1'053.36 1'064.00 1'074.64 1'085.28 1'095.92 1'106.56 1'117.20 1'127.84 1'138.48 1'149.12 1'159.76 1'170.40 1'181.04 1'191.68 1'202.32 1'212.96 1'223.60 1'234.24 1'244.88 1'255.52 1'266.16 1'276.80 VSR 290.47 293.66 296.86 300.05 303.24 306.43 309.62 312.82 316.01 319.20 322.39 325.58 328.78 331.97 335.16 338.35 341.54 344.74 347.93 351.12 354.31 357.50 360.70 363.89 367.08 370.27 373.46 376.66 379.85 383.04 UR 1'002.82 1'013.84 1'024.86 1'035.88 1'046.90 1'057.92 1'068.94 1'079.96 1'090.98 1'102.00 1'113.02 1'124.04 1'135.06 1'146.08 1'157.10 1'168.12 1'179.14 1'190.16 1'201.18 1'212.20 1'223.22 1'234.24 1'245.26 1'256.28 1'267.30 1'278.32 1'289.34 1'300.36 1'311.38 1'322.40 VSR 300.85 304.15 307.46 310.76 314.07 317.38 320.68 323.99 327.29 330.60 333.91 337.21 340.52 343.82 347.13 350.44 353.74 357.05 360.35 363.66 366.97 370.27 373.58 376.88 380.19 383.50 386.80 390.11 393.41 396.72 UR 1'037.40 1'048.80 1'060.20 1'071.60 1'083.00 1'094.40 1'105.80 1'117.20 1'128.60 1'140.00 1'151.40 1'162.80 1'174.20 1'185.60 1'197.00 1'208.40 1'219.80 1'231.20 1'242.60 1'254.00 1'265.40 1'276.80 1'288.20 1'299.60 1'311.00 1'322.40 1'333.80 1'345.20 1'356.60 1'368.00 VSR 311.22 314.64 318.06 321.48 324.90 328.32 331.74 335.16 338.58 342.00 345.42 348.84 352.26 355.68 359.10 362.52 365.94 369.36 372.78 376.20 379.62 383.04 386.46 389.88 393.30 396.72 400.14 403.56 406.98 410.40 UR 1'071.98 1'083.76 1'095.54 1'107.32 1'119.10 1'130.88 1'142.66 1'154.44 1'166.22 1'178.00 1'189.78 1'201.56 1'213.34 1'225.12 1'236.90 1'248.68 1'260.46 1'272.24 1'284.02 1'295.80 1'307.58 1'319.36 1'331.14 1'342.92 1'354.70 1'366.48 1'378.26 1'390.04 1'401.82 1'413.60 VSR 321.59 325.13 328.66 332.20 335.73 339.26 342.80 346.33 349.87 353.40 356.93 360.47 364.00 367.54 371.07 374.60 378.14 381.67 385.21 388.74 392.27 395.81 399.34 402.88 406.41 409.94 413.48 417.01 420.55 424.08 UR 1'106.56 1'118.72 1'130.88 1'143.04 1'155.20 1'167.36 1'179.52 1'191.68 1'203.84 1'216.00 1'228.16 1'240.32 1'252.48 1'264.64 1'276.80 1'288.96 1'301.12 1'313.28 1'325.44 1'337.60 1'349.76 1'361.92 1'374.08 1'386.24 1'398.40 1'410.56 1'422.72 1'434.88 1'447.04 1'459.20 VSR 331.97 335.62 339.26 342.91 346.56 350.21 353.86 357.50 361.15 364.80 368.45 372.10 375.74 379.39 383.04 386.69 390.34 393.98 397.63 401.28 404.93 408.58 412.22 415.87 419.52 423.17 426.82 430.46 434.11 437.76 UR 1'141.14 1'153.68 1'166.22 1'178.76 1'191.30 1'203.84 1'216.38 1'228.92 1'241.46 1'254.00 1'266.54 1'279.08 1'291.62 1'304.16 1'316.70 1'329.24 1'341.78 1'354.32 1'366.86 1'379.40 1'391.94 1'404.48 1'417.02 1'429.56 1'442.10 1'454.64 1'467.18 1'479.72 1'492.26 1'504.80 VSR 342.34 346.10 349.87 353.63 357.39 361.15 364.91 368.68 372.44 376.20 379.96 383.72 387.49 391.25 395.01 398.77 402.53 406.30 410.06 413.82 417.58 421.34 425.11 428.87 432.63 436.39 440.15 443.92 447.68 451.44 UR 1'175.72 1'188.64 1'201.56 1'214.48 1'227.40 1'240.32 1'253.24 1'266.16 1'279.08 1'292.00 1'304.92 1'317.84 1'330.76 1'343.68 1'356.60 1'369.52 1'382.44 1'395.36 1'408.28 1'421.20 1'434.12 1'447.04 1'459.96 1'472.88 1'485.80 1'498.72 1'511.64 1'524.56 1'537.48 1'550.40 VSR 352.72 356.59 360.47 364.34 368.22 372.10 375.97 379.85 383.72 387.60 391.48 395.35 399.23 403.10 406.98 410.86 414.73 418.61 422.48 426.36 430.24 434.11 437.99 441.86 445.74 449.62 453.49 457.37 461.24 465.12 UR 1'210.30 1'223.60 1'236.90 1'250.20 1'263.50 1'276.80 1'290.10 1'303.40 1'316.70 1'330.00 1'343.30 1'356.60 1'369.90 1'383.20 1'396.50 1'409.80 1'423.10 1'436.40 1'449.70 1'463.00 1'476.30 1'489.60 1'502.90 1'516.20 1'529.50 1'542.80 1'556.10 1'569.40 1'582.70 1'596.00 VSR 363.09 367.08 371.07 375.06 379.05 383.04 387.03 391.02 395.01 399.00 402.99 406.98 410.97 414.96 418.95 422.94 426.93 430.92 434.91 438.90 442.89 446.88 450.87 454.86 458.85 462.84 466.83 470.82 474.81 478.80 UR 1'244.88 1'258.56 1'272.24 1'285.92 1'299.60 1'313.28 1'326.96 1'340.64 1'354.32 1'368.00 1'381.68 1'395.36 1'409.04 1'422.72 1'436.40 1'450.08 1'463.76 1'477.44 1'491.12 1'504.80 1'518.48 1'532.16 1'545.84 1'559.52 1'573.20 1'586.88 1'600.56 1'614.24 1'627.92 1'641.60 VSR 373.46 377.57 381.67 385.78 389.88 393.98 398.09 402.19 406.30 410.40 414.50 418.61 422.71 426.82 430.92 435.02 439.13 443.23 447.34 451.44 455.54 459.65 463.75 467.86 471.96 476.06 480.17 484.27 488.38 492.48 UR 1'279.46 1'293.52 1'307.58 1'321.64 1'335.70 1'349.76 1'363.82 1'377.88 1'391.94 1'406.00 1'420.06 1'434.12 1'448.18 1'462.24 1'476.30 1'490.36 1'504.42 1'518.48 1'532.54 1'546.60 1'560.66 1'574.72 1'588.78 1'602.84 1'616.90 1'630.96 1'645.02 1'659.08 1'673.14 1'687.20 VSR 383.84 388.06 392.27 396.49 400.71 404.93 409.15 413.36 417.58 421.80 426.02 430.24 434.45 438.67 442.89 447.11 451.33 455.54 459.76 463.98 468.20 472.42 476.63 480.85 485.07 489.29 493.51 497.72 501.94 506.16 UR 1'314.04 1'328.48 1'342.92 1'357.36 1'371.80 1'386.24 1'400.68 1'415.12 1'429.56 1'444.00 1'458.44 1'472.88 1'487.32 1'501.76 1'516.20 1'530.64 1'545.08 1'559.52 1'573.96 1'588.40 1'602.84 1'617.28 1'631.72 1'646.16 1'660.60 1'675.04 1'689.48 1'703.92 1'718.36 1'732.80 VSR 394.21 398.54 402.88 407.21 411.54 415.87 420.20 424.54 428.87 433.20 437.53 441.86 446.20 450.53 454.86 459.19 463.52 467.86 472.19 476.52 480.85 485.18 489.52 493.85 498.18 502.51 506.84 511.18 515.51 519.84 UR 1'348.62 1'363.44 1'378.26 1'393.08 1'407.90 1'422.72 1'437.54 1'452.36 1'467.18 1'482.00 1'496.82 1'511.64 1'526.46 1'541.28 1'556.10 1'570.92 1'585.74 1'600.56 1'615.38 1'630.20 1'645.02 1'659.84 1'674.66 1'689.48 1'704.30 1'719.12 1'733.94 1'748.76 1'763.58 1'778.40 VSR 404.59 409.03 413.48 417.92 422.37 426.82 431.26 435.71 440.15 444.60 449.05 453.49 457.94 462.38 466.83 471.28 475.72 480.17 484.61 489.06 493.51 497.95 502.40 506.84 511.29 515.74 520.18 524.63 529.07 533.52 UR 1'383.20 1'398.40 1'413.60 1'428.80 1'444.00 1'459.20 1'474.40 1'489.60 1'504.80 1'520.00 1'535.20 1'550.40 1'565.60 1'580.80 1'596.00 1'611.20 1'626.40 1'641.60 1'656.80 1'672.00 1'687.20 1'702.40 1'717.60 1'732.80 1'748.00 1'763.20 1'778.40 1'793.60 1'808.80 1'824.00 VSR 414.96 419.52 424.08 428.64 433.20 437.76 442.32 446.88 451.44 456.00 460.56 465.12 469.68 474.24 478.80 483.36 487.92 492.48 497.04 501.60 506.16 510.72 515.28 519.84 524.40 528.96 533.52 538.08 542.64 547.20 Tabelle für Anlässe mit Eintrittspreis + Getränkepreis über CHF 40.00 oder Anzahl Personen über 1'200 kann beim Kundendienst oder über http://www.suisa.ch bezogen werden. Die Obergrenze der zusätzlichen Ermässigungen gemäss Ziffer 18 Absatz 2 beträgt 20%. 30 31 32 33 34 39 40 35 36 37 38 21 22 23 24 25 26 27 28 29 2013 in CHF</w:t>
      </w:r>
    </w:p>
    <w:p>
      <w:r>
        <w:t>10 20 30 40 50 60 70 80 90 100 110 120 130 140 150 160 170 180 190 200 210 220 230 240 250 260 270 280 290 300 en CHF DA 2.28 4.56 6.84 9.12 11.40 13.68 15.96 18.24 20.52 22.80 25.08 27.36 29.64 31.92 34.20 36.48 38.76 41.04 43.32 45.60 47.88 50.16 52.44 54.72 57.00 59.28 61.56 63.84 66.12 68.40 DV 0.68 1.37 2.05 2.74 3.42 4.10 4.79 5.47 6.16 6.84 7.52 8.21 8.89 9.58 10.26 10.94 11.63 12.31 13.00 13.68 14.36 15.05 15.73 16.42 17.10 17.78 18.47 19.15 19.84 20.52 DA 2.66 5.32 7.98 10.64 13.30 15.96 18.62 21.28 23.94 26.60 29.26 31.92 34.58 37.24 39.90 42.56 45.22 47.88 50.54 53.20 55.86 58.52 61.18 63.84 66.50 69.16 71.82 74.48 77.14 79.80 DV 0.80 1.60 2.39 3.19 3.99 4.79 5.59 6.38 7.18 7.98 8.78 9.58 10.37 11.17 11.97 12.77 13.57 14.36 15.16 15.96 16.76 17.56 18.35 19.15 19.95 20.75 21.55 22.34 23.14 23.94 DA 3.04 6.08 9.12 12.16 15.20 18.24 21.28 24.32 27.36 30.40 33.44 36.48 39.52 42.56 45.60 48.64 51.68 54.72 57.76 60.80 63.84 66.88 69.92 72.96 76.00 79.04 82.08 85.12 88.16 91.20 DV 0.91 1.82 2.74 3.65 4.56 5.47 6.38 7.30 8.21 9.12 10.03 10.94 11.86 12.77 13.68 14.59 15.50 16.42 17.33 18.24 19.15 20.06 20.98 21.89 22.80 23.71 24.62 25.54 26.45 27.36 DA 3.42 6.84 10.26 13.68 17.10 20.52 23.94 27.36 30.78 34.20 37.62 41.04 44.46 47.88 51.30 54.72 58.14 61.56 64.98 68.40 71.82 75.24 78.66 82.08 85.50 88.92 92.34 95.76 99.18 102.60 DV 1.03 2.05 3.08 4.10 5.13 6.16 7.18 8.21 9.23 10.26 11.29 12.31 13.34 14.36 15.39 16.42 17.44 18.47 19.49 20.52 21.55 22.57 23.60 24.62 25.65 26.68 27.70 28.73 29.75 30.78 DA 3.80 7.60 11.40 15.20 19.00 22.80 26.60 30.40 34.20 38.00 41.80 45.60 49.40 53.20 57.00 60.80 64.60 68.40 72.20 76.00 79.80 83.60 87.40 91.20 95.00 98.80 102.60 106.40 110.20 114.00 DV 1.14 2.28 3.42 4.56 5.70 6.84 7.98 9.12 10.26 11.40 12.54 13.68 14.82 15.96 17.10 18.24 19.38 20.52 21.66 22.80 23.94 25.08 26.22 27.36 28.50 29.64 30.78 31.92 33.06 34.20 DA 4.18 8.36 12.54 16.72 20.90 25.08 29.26 33.44 37.62 41.80 45.98 50.16 54.34 58.52 62.70 66.88 71.06 75.24 79.42 83.60 87.78 91.96 96.14 100.32 104.50 108.68 112.86 117.04 121.22 125.40 DV 1.25 2.51 3.76 5.02 6.27 7.52 8.78 10.03 11.29 12.54 13.79 15.05 16.30 17.56 18.81 20.06 21.32 22.57 23.83 25.08 26.33 27.59 28.84 30.10 31.35 32.60 33.86 35.11 36.37 37.62 DA 4.56 9.12 13.68 18.24 22.80 27.36 31.92 36.48 41.04 45.60 50.16 54.72 59.28 63.84 68.40 72.96 77.52 82.08 86.64 91.20 95.76 100.32 104.88 109.44 114.00 118.56 123.12 127.68 132.24 136.80 DV 1.37 2.74 4.10 5.47 6.84 8.21 9.58 10.94 12.31 13.68 15.05 16.42 17.78 19.15 20.52 21.89 23.26 24.62 25.99 27.36 28.73 30.10 31.46 32.83 34.20 35.57 36.94 38.30 39.67 41.04 DA 4.94 9.88 14.82 19.76 24.70 29.64 34.58 39.52 44.46 49.40 54.34 59.28 64.22 69.16 74.10 79.04 83.98 88.92 93.86 98.80 103.74 108.68 113.62 118.56 123.50 128.44 133.38 138.32 143.26 148.20 DV 1.48 2.96 4.45 5.93 7.41 8.89 10.37 11.86 13.34 14.82 16.30 17.78 19.27 20.75 22.23 23.71 25.19 26.68 28.16 29.64 31.12 32.60 34.09 35.57 37.05 38.53 40.01 41.50 42.98 44.46 DA 5.32 10.64 15.96 21.28 26.60 31.92 37.24 42.56 47.88 53.20 58.52 63.84 69.16 74.48 79.80 85.12 90.44 95.76 101.08 106.40 111.72 117.04 122.36 127.68 133.00 138.32 143.64 148.96 154.28 159.60 DV 1.60 3.19 4.79 6.38 7.98 9.58 11.17 12.77 14.36 15.96 17.56 19.15 20.75 22.34 23.94 25.54 27.13 28.73 30.32 31.92 33.52 35.11 36.71 38.30 39.90 41.50 43.09 44.69 46.28 47.88 DA 5.70 11.40 17.10 22.80 28.50 34.20 39.90 45.60 51.30 57.00 62.70 68.40 74.10 79.80 85.50 91.20 96.90 102.60 108.30 114.00 119.70 125.40 131.10 136.80 142.50 148.20 153.90 159.60 165.30 171.00 DV 1.71 3.42 5.13 6.84 8.55 10.26 11.97 13.68 15.39 17.10 18.81 20.52 22.23 23.94 25.65 27.36 29.07 30.78 32.49 34.20 35.91 37.62 39.33 41.04 42.75 44.46 46.17 47.88 49.59 51.30 DA 6.08 12.16 18.24 24.32 30.40 36.48 42.56 48.64 54.72 60.80 66.88 72.96 79.04 85.12 91.20 97.28 103.36 109.44 115.52 121.60 127.68 133.76 139.84 145.92 152.00 158.08 164.16 170.24 176.32 182.40 DV 1.82 3.65 5.47 7.30 9.12 10.94 12.77 14.59 16.42 18.24 20.06 21.89 23.71 25.54 27.36 29.18 31.01 32.83 34.66 36.48 38.30 40.13 41.95 43.78 45.60 47.42 49.25 51.07 52.90 54.72 DA 6.46 12.92 19.38 25.84 32.30 38.76 45.22 51.68 58.14 64.60 71.06 77.52 83.98 90.44 96.90 103.36 109.82 116.28 122.74 129.20 135.66 142.12 148.58 155.04 161.50 167.96 174.42 180.88 187.34 193.80 DV 1.94 3.88 5.81 7.75 9.69 11.63 13.57 15.50 17.44 19.38 21.32 23.26 25.19 27.13 29.07 31.01 32.95 34.88 36.82 38.76 40.70 42.64 44.57 46.51 48.45 50.39 52.33 54.26 56.20 58.14 DA 6.84 13.68 20.52 27.36 34.20 41.04 47.88 54.72 61.56 68.40 75.24 82.08 88.92 95.76 102.60 109.44 116.28 123.12 129.96 136.80 143.64 150.48 157.32 164.16 171.00 177.84 184.68 191.52 198.36 205.20 DV 2.05 4.10 6.16 8.21 10.26 12.31 14.36 16.42 18.47 20.52 22.57 24.62 26.68 28.73 30.78 32.83 34.88 36.94 38.99 41.04 43.09 45.14 47.20 49.25 51.30 53.35 55.40 57.46 59.51 61.56 DA 7.22 14.44 21.66 28.88 36.10 43.32 50.54 57.76 64.98 72.20 79.42 86.64 93.86 101.08 108.30 115.52 122.74 129.96 137.18 144.40 151.62 158.84 166.06 173.28 180.50 187.72 194.94 202.16 209.38 216.60 DV 2.17 4.33 6.50 8.66 10.83 13.00 15.16 17.33 19.49 21.66 23.83 25.99 28.16 30.32 32.49 34.66 36.82 38.99 41.15 43.32 45.49 47.65 49.82 51.98 54.15 56.32 58.48 60.65 62.81 64.98 DA 7.60 15.20 22.80 30.40 38.00 45.60 53.20 60.80 68.40 76.00 83.60 91.20 98.80 106.40 114.00 121.60 129.20 136.80 144.40 152.00 159.60 167.20 174.80 182.40 190.00 197.60 205.20 212.80 220.40 228.00 DV 2.28 4.56 6.84 9.12 11.40 13.68 15.96 18.24 20.52 22.80 25.08 27.36 29.64 31.92 34.20 36.48 38.76 41.04 43.32 45.60 47.88 50.16 52.44 54.72 57.00 59.28 61.56 63.84 66.12 68.40 DA 7.98 15.96 23.94 31.92 39.90 47.88 55.86 63.84 71.82 79.80 87.78 95.76 103.74 111.72 119.70 127.68 135.66 143.64 151.62 159.60 167.58 175.56 183.54 191.52 199.50 207.48 215.46 223.44 231.42 239.40 DV 2.39 4.79 7.18 9.58 11.97 14.36 16.76 19.15 21.55 23.94 26.33 28.73 31.12 33.52 35.91 38.30 40.70 43.09 45.49 47.88 50.27 52.67 55.06 57.46 59.85 62.24 64.64 67.03 69.43 71.82 DA 8.36 16.72 25.08 33.44 41.80 50.16 58.52 66.88 75.24 83.60 91.96 100.32 108.68 117.04 125.40 133.76 142.12 150.48 158.84 167.20 175.56 183.92 192.28 200.64 209.00 217.36 225.72 234.08 242.44 250.80 DV 2.51 5.02 7.52 10.03 12.54 15.05 17.56 20.06 22.57 25.08 27.59 30.10 32.60 35.11 37.62 40.13 42.64 45.14 47.65 50.16 52.67 55.18 57.68 60.19 62.70 65.21 67.72 70.22 72.73 75.24 DA 8.74 17.48 26.22 34.96 43.70 52.44 61.18 69.92 78.66 87.40 96.14 104.88 113.62 122.36 131.10 139.84 148.58 157.32 166.06 174.80 183.54 192.28 201.02 209.76 218.50 227.24 235.98 244.72 253.46 262.20 DV 2.62 5.24 7.87 10.49 13.11 15.73 18.35 20.98 23.60 26.22 28.84 31.46 34.09 36.71 39.33 41.95 44.57 47.20 49.82 52.44 55.06 57.68 60.31 62.93 65.55 68.17 70.79 73.42 76.04 78.66 DA 9.12 18.24 27.36 36.48 45.60 54.72 63.84 72.96 82.08 91.20 100.32 109.44 118.56 127.68 136.80 145.92 155.04 164.16 173.28 182.40 191.52 200.64 209.76 218.88 228.00 237.12 246.24 255.36 264.48 273.60 DV 2.74 5.47 8.21 10.94 13.68 16.42 19.15 21.89 24.62 27.36 30.10 32.83 35.57 38.30 41.04 43.78 46.51 49.25 51.98 54.72 57.46 60.19 62.93 65.66 68.40 71.14 73.87 76.61 79.34 82.08 DA 9.50 19.00 28.50 38.00 47.50 57.00 66.50 76.00 85.50 95.00 104.50 114.00 123.50 133.00 142.50 152.00 161.50 171.00 180.50 190.00 199.50 209.00 218.50 228.00 237.50 247.00 256.50 266.00 275.50 285.00 DV 2.85 5.70 8.55 11.40 14.25 17.10 19.95 22.80 25.65 28.50 31.35 34.20 37.05 39.90 42.75 45.60 48.45 51.30 54.15 57.00 59.85 62.70 65.55 68.40 71.25 74.10 76.95 79.80 82.65 85.50 DA 9.88 19.76 29.64 39.52 49.40 59.28 69.16 79.04 88.92 98.80 108.68 118.56 128.44 138.32 148.20 158.08 167.96 177.84 187.72 197.60 207.48 217.36 227.24 237.12 247.00 256.88 266.76 276.64 286.52 296.40 DV 2.96 5.93 8.89 11.86 14.82 17.78 20.75 23.71 26.68 29.64 32.60 35.57 38.53 41.50 44.46 47.42 50.39 53.35 56.32 59.28 62.24 65.21 68.17 71.14 74.10 77.06 80.03 82.99 85.96 88.92 DA 10.26 20.52 30.78 41.04 51.30 61.56 71.82 82.08 92.34 102.60 112.86 123.12 133.38 143.64 153.90 164.16 174.42 184.68 194.94 205.20 215.46 225.72 235.98 246.24 256.50 266.76 277.02 287.28 297.54 307.80 DV 3.08 6.16 9.23 12.31 15.39 18.47 21.55 24.62 27.70 30.78 33.86 36.94 40.01 43.09 46.17 49.25 52.33 55.40 58.48 61.56 64.64 67.72 70.79 73.87 76.95 80.03 83.11 86.18 89.26 92.34 DA 10.64 21.28 31.92 42.56 53.20 63.84 74.48 85.12 95.76 106.40 117.04 127.68 138.32 148.96 159.60 170.24 180.88 191.52 202.16 212.80 223.44 234.08 244.72 255.36 266.00 276.64 287.28 297.92 308.56 319.20 DV 3.19 6.38 9.58 12.77 15.96 19.15 22.34 25.54 28.73 31.92 35.11 38.30 41.50 44.69 47.88 51.07 54.26 57.46 60.65 63.84 67.03 70.22 73.42 76.61 79.80 82.99 86.18 89.38 92.57 95.76 DA 11.02 22.04 33.06 44.08 55.10 66.12 77.14 88.16 99.18 110.20 121.22 132.24 143.26 154.28 165.30 176.32 187.34 198.36 209.38 220.40 231.42 242.44 253.46 264.48 275.50 286.52 297.54 308.56 319.58 330.60 DV 3.31 6.61 9.92 13.22 16.53 19.84 23.14 26.45 29.75 33.06 36.37 39.67 42.98 46.28 49.59 52.90 56.20 59.51 62.81 66.12 69.43 72.73 76.04 79.34 82.65 85.96 89.26 92.57 95.87 99.18 DA 11.40 22.80 34.20 45.60 57.00 68.40 79.80 91.20 102.60 114.00 125.40 136.80 148.20 159.60 171.00 182.40 193.80 205.20 216.60 228.00 239.40 250.80 262.20 273.60 285.00 296.40 307.80 319.20 330.60 342.00 DV 3.42 6.84 10.26 13.68 17.10 20.52 23.94 27.36 30.78 34.20 37.62 41.04 44.46 47.88 51.30 54.72 58.14 61.56 64.98 68.40 71.82 75.24 78.66 82.08 85.50 88.92 92.34 95.76 99.18 102.60 DA 11.78 23.56 35.34 47.12 58.90 70.68 82.46 94.24 106.02 117.80 129.58 141.36 153.14 164.92 176.70 188.48 200.26 212.04 223.82 235.60 247.38 259.16 270.94 282.72 294.50 306.28 318.06 329.84 341.62 353.40 DV 3.53 7.07 10.60 14.14 17.67 21.20 24.74 28.27 31.81 35.34 38.87 42.41 45.94 49.48 53.01 56.54 60.08 63.61 67.15 70.68 74.21 77.75 81.28 84.82 88.35 91.88 95.42 98.95 102.49 106.02 DA 12.16 24.32 36.48 48.64 60.80 72.96 85.12 97.28 109.44 121.60 133.76 145.92 158.08 170.24 182.40 194.56 206.72 218.88 231.04 243.20 255.36 267.52 279.68 291.84 304.00 316.16 328.32 340.48 352.64 364.80 DV 3.65 7.30 10.94 14.59 18.24 21.89 25.54 29.18 32.83 36.48 40.13 43.78 47.42 51.07 54.72 58.37 62.02 65.66 69.31 72.96 76.61 80.26 83.90 87.55 91.20 94.85 98.50 102.14 105.79 109.44 DA 12.54 25.08 37.62 50.16 62.70 75.24 87.78 100.32 112.86 125.40 137.94 150.48 163.02 175.56 188.10 200.64 213.18 225.72 238.26 250.80 263.34 275.88 288.42 300.96 313.50 326.04 338.58 351.12 363.66 376.20 DV 3.76 7.52 11.29 15.05 18.81 22.57 26.33 30.10 33.86 37.62 41.38 45.14 48.91 52.67 56.43 60.19 63.95 67.72 71.48 75.24 79.00 82.76 86.53 90.29 94.05 97.81 101.57 105.34 109.10 112.86 DA 12.92 25.84 38.76 51.68 64.60 77.52 90.44 103.36 116.28 129.20 142.12 155.04 167.96 180.88 193.80 206.72 219.64 232.56 245.48 258.40 271.32 284.24 297.16 310.08 323.00 335.92 348.84 361.76 374.68 387.60 DV 3.88 7.75 11.63 15.50 19.38 23.26 27.13 31.01 34.88 38.76 42.64 46.51 50.39 54.26 58.14 62.02 65.89 69.77 73.64 77.52 81.40 85.27 89.15 93.02 96.90 100.78 104.65 108.53 112.40 116.28 DA 13.30 26.60 39.90 53.20 66.50 79.80 93.10 106.40 119.70 133.00 146.30 159.60 172.90 186.20 199.50 212.80 226.10 239.40 252.70 266.00 279.30 292.60 305.90 319.20 332.50 345.80 359.10 372.40 385.70 399.00 DV 3.99 7.98 11.97 15.96 19.95 23.94 27.93 31.92 35.91 39.90 43.89 47.88 51.87 55.86 59.85 63.84 67.83 71.82 75.81 79.80 83.79 87.78 91.77 95.76 99.75 103.74 107.73 111.72 115.71 119.70 DA 13.68 27.36 41.04 54.72 68.40 82.08 95.76 109.44 123.12 136.80 150.48 164.16 177.84 191.52 205.20 218.88 232.56 246.24 259.92 273.60 287.28 300.96 314.64 328.32 342.00 355.68 369.36 383.04 396.72 410.40 DV 4.10 8.21 12.31 16.42 20.52 24.62 28.73 32.83 36.94 41.04 45.14 49.25 53.35 57.46 61.56 65.66 69.77 73.87 77.98 82.08 86.18 90.29 94.39 98.50 102.60 106.70 110.81 114.91 119.02 123.12 DA 14.06 28.12 42.18 56.24 70.30 84.36 98.42 112.48 126.54 140.60 154.66 168.72 182.78 196.84 210.90 224.96 239.02 253.08 267.14 281.20 295.26 309.32 323.38 337.44 351.50 365.56 379.62 393.68 407.74 421.80 DV 4.22 8.44 12.65 16.87 21.09 25.31 29.53 33.74 37.96 42.18 46.40 50.62 54.83 59.05 63.27 67.49 71.71 75.92 80.14 84.36 88.58 92.80 97.01 101.23 105.45 109.67 113.89 118.10 122.32 126.54 DA 14.44 28.88 43.32 57.76 72.20 86.64 101.08 115.52 129.96 144.40 158.84 173.28 187.72 202.16 216.60 231.04 245.48 259.92 274.36 288.80 303.24 317.68 332.12 346.56 361.00 375.44 389.88 404.32 418.76 433.20 DV 4.33 8.66 13.00 17.33 21.66 25.99 30.32 34.66 38.99 43.32 47.65 51.98 56.32 60.65 64.98 69.31 73.64 77.98 82.31 86.64 90.97 95.30 99.64 103.97 108.30 112.63 116.96 121.30 125.63 129.96 DA 14.82 29.64 44.46 59.28 74.10 88.92 103.74 118.56 133.38 148.20 163.02 177.84 192.66 207.48 222.30 237.12 251.94 266.76 281.58 296.40 311.22 326.04 340.86 355.68 370.50 385.32 400.14 414.96 429.78 444.60 DV 4.45 8.89 13.34 17.78 22.23 26.68 31.12 35.57 40.01 44.46 48.91 53.35 57.80 62.24 66.69 71.14 75.58 80.03 84.47 88.92 93.37 97.81 102.26 106.70 111.15 115.60 120.04 124.49 128.93 133.38 DA 15.20 30.40 45.60 60.80 76.00 91.20 106.40 121.60 136.80 152.00 167.20 182.40 197.60 212.80 228.00 243.20 258.40 273.60 288.80 304.00 319.20 334.40 349.60 364.80 380.00 395.20 410.40 425.60 440.80 456.00 DV 4.56 9.12 13.68 18.24 22.80 27.36 31.92 36.48 41.04 45.60 50.16 54.72 59.28 63.84 68.40 72.96 77.52 82.08 86.64 91.20 95.76 100.32 104.88 109.44 114.00 118.56 123.12 127.68 132.24 136.80 Le tableau pour manifestations aves prix d'entrée + prix boissons &gt; CHF 40.00 ou nombre de personnes &gt; 1'200 est disponible au Service clients ou à l'adresse http://www.suisa.ch La limite supérieure des réductions supplémentaires conformément au chiffre 18 alinéa 2 s'élève à 20 % 38 39 40</w:t>
      </w:r>
    </w:p>
    <w:p>
      <w:r>
        <w:t>310 320 330 340 350 360 370 380 390 400 410 420 430 440 450 460 470 480 490 500 510 520 530 540 550 560 570 580 590 600 en CHF DA 70.68 72.96 75.24 77.52 79.80 82.08 84.36 86.64 88.92 91.20 93.48 95.76 98.04 100.32 102.60 104.88 107.16 109.44 111.72 114.00 116.28 118.56 120.84 123.12 125.40 127.68 129.96 132.24 134.52 136.80 DV 21.20 21.89 22.57 23.26 23.94 24.62 25.31 25.99 26.68 27.36 28.04 28.73 29.41 30.10 30.78 31.46 32.15 32.83 33.52 34.20 34.88 35.57 36.25 36.94 37.62 38.30 38.99 39.67 40.36 41.04 DA 82.46 85.12 87.78 90.44 93.10 95.76 98.42 101.08 103.74 106.40 109.06 111.72 114.38 117.04 119.70 122.36 125.02 127.68 130.34 133.00 135.66 138.32 140.98 143.64 146.30 148.96 151.62 154.28 156.94 159.60 DV 24.74 25.54 26.33 27.13 27.93 28.73 29.53 30.32 31.12 31.92 32.72 33.52 34.31 35.11 35.91 36.71 37.51 38.30 39.10 39.90 40.70 41.50 42.29 43.09 43.89 44.69 45.49 46.28 47.08 47.88 DA 94.24 97.28 100.32 103.36 106.40 109.44 112.48 115.52 118.56 121.60 124.64 127.68 130.72 133.76 136.80 139.84 142.88 145.92 148.96 152.00 155.04 158.08 161.12 164.16 167.20 170.24 173.28 176.32 179.36 182.40 DV 28.27 29.18 30.10 31.01 31.92 32.83 33.74 34.66 35.57 36.48 37.39 38.30 39.22 40.13 41.04 41.95 42.86 43.78 44.69 45.60 46.51 47.42 48.34 49.25 50.16 51.07 51.98 52.90 53.81 54.72 DA 106.02 109.44 112.86 116.28 119.70 123.12 126.54 129.96 133.38 136.80 140.22 143.64 147.06 150.48 153.90 157.32 160.74 164.16 167.58 171.00 174.42 177.84 181.26 184.68 188.10 191.52 194.94 198.36 201.78 205.20 DV 31.81 32.83 33.86 34.88 35.91 36.94 37.96 38.99 40.01 41.04 42.07 43.09 44.12 45.14 46.17 47.20 48.22 49.25 50.27 51.30 52.33 53.35 54.38 55.40 56.43 57.46 58.48 59.51 60.53 61.56 DA 117.80 121.60 125.40 129.20 133.00 136.80 140.60 144.40 148.20 152.00 155.80 159.60 163.40 167.20 171.00 174.80 178.60 182.40 186.20 190.00 193.80 197.60 201.40 205.20 209.00 212.80 216.60 220.40 224.20 228.00 DV 35.34 36.48 37.62 38.76 39.90 41.04 42.18 43.32 44.46 45.60 46.74 47.88 49.02 50.16 51.30 52.44 53.58 54.72 55.86 57.00 58.14 59.28 60.42 61.56 62.70 63.84 64.98 66.12 67.26 68.40 DA 129.58 133.76 137.94 142.12 146.30 150.48 154.66 158.84 163.02 167.20 171.38 175.56 179.74 183.92 188.10 192.28 196.46 200.64 204.82 209.00 213.18 217.36 221.54 225.72 229.90 234.08 238.26 242.44 246.62 250.80 DV 38.87 40.13 41.38 42.64 43.89 45.14 46.40 47.65 48.91 50.16 51.41 52.67 53.92 55.18 56.43 57.68 58.94 60.19 61.45 62.70 63.95 65.21 66.46 67.72 68.97 70.22 71.48 72.73 73.99 75.24 DA 141.36 145.92 150.48 155.04 159.60 164.16 168.72 173.28 177.84 182.40 186.96 191.52 196.08 200.64 205.20 209.76 214.32 218.88 223.44 228.00 232.56 237.12 241.68 246.24 250.80 255.36 259.92 264.48 269.04 273.60 DV 42.41 43.78 45.14 46.51 47.88 49.25 50.62 51.98 53.35 54.72 56.09 57.46 58.82 60.19 61.56 62.93 64.30 65.66 67.03 68.40 69.77 71.14 72.50 73.87 75.24 76.61 77.98 79.34 80.71 82.08 DA 153.14 158.08 163.02 167.96 172.90 177.84 182.78 187.72 192.66 197.60 202.54 207.48 212.42 217.36 222.30 227.24 232.18 237.12 242.06 247.00 251.94 256.88 261.82 266.76 271.70 276.64 281.58 286.52 291.46 296.40 DV 45.94 47.42 48.91 50.39 51.87 53.35 54.83 56.32 57.80 59.28 60.76 62.24 63.73 65.21 66.69 68.17 69.65 71.14 72.62 74.10 75.58 77.06 78.55 80.03 81.51 82.99 84.47 85.96 87.44 88.92 DA 164.92 170.24 175.56 180.88 186.20 191.52 196.84 202.16 207.48 212.80 218.12 223.44 228.76 234.08 239.40 244.72 250.04 255.36 260.68 266.00 271.32 276.64 281.96 287.28 292.60 297.92 303.24 308.56 313.88 319.20 DV 49.48 51.07 52.67 54.26 55.86 57.46 59.05 60.65 62.24 63.84 65.44 67.03 68.63 70.22 71.82 73.42 75.01 76.61 78.20 79.80 81.40 82.99 84.59 86.18 87.78 89.38 90.97 92.57 94.16 95.76 DA 176.70 182.40 188.10 193.80 199.50 205.20 210.90 216.60 222.30 228.00 233.70 239.40 245.10 250.80 256.50 262.20 267.90 273.60 279.30 285.00 290.70 296.40 302.10 307.80 313.50 319.20 324.90 330.60 336.30 342.00 DV 53.01 54.72 56.43 58.14 59.85 61.56 63.27 64.98 66.69 68.40 70.11 71.82 73.53 75.24 76.95 78.66 80.37 82.08 83.79 85.50 87.21 88.92 90.63 92.34 94.05 95.76 97.47 99.18 100.89 102.60 DA 188.48 194.56 200.64 206.72 212.80 218.88 224.96 231.04 237.12 243.20 249.28 255.36 261.44 267.52 273.60 279.68 285.76 291.84 297.92 304.00 310.08 316.16 322.24 328.32 334.40 340.48 346.56 352.64 358.72 364.80 DV 56.54 58.37 60.19 62.02 63.84 65.66 67.49 69.31 71.14 72.96 74.78 76.61 78.43 80.26 82.08 83.90 85.73 87.55 89.38 91.20 93.02 94.85 96.67 98.50 100.32 102.14 103.97 105.79 107.62 109.44 DA 200.26 206.72 213.18 219.64 226.10 232.56 239.02 245.48 251.94 258.40 264.86 271.32 277.78 284.24 290.70 297.16 303.62 310.08 316.54 323.00 329.46 335.92 342.38 348.84 355.30 361.76 368.22 374.68 381.14 387.60 DV 60.08 62.02 63.95 65.89 67.83 69.77 71.71 73.64 75.58 77.52 79.46 81.40 83.33 85.27 87.21 89.15 91.09 93.02 94.96 96.90 98.84 100.78 102.71 104.65 106.59 108.53 110.47 112.40 114.34 116.28 DA 212.04 218.88 225.72 232.56 239.40 246.24 253.08 259.92 266.76 273.60 280.44 287.28 294.12 300.96 307.80 314.64 321.48 328.32 335.16 342.00 348.84 355.68 362.52 369.36 376.20 383.04 389.88 396.72 403.56 410.40 DV 63.61 65.66 67.72 69.77 71.82 73.87 75.92 77.98 80.03 82.08 84.13 86.18 88.24 90.29 92.34 94.39 96.44 98.50 100.55 102.60 104.65 106.70 108.76 110.81 112.86 114.91 116.96 119.02 121.07 123.12 DA 223.82 231.04 238.26 245.48 252.70 259.92 267.14 274.36 281.58 288.80 296.02 303.24 310.46 317.68 324.90 332.12 339.34 346.56 353.78 361.00 368.22 375.44 382.66 389.88 397.10 404.32 411.54 418.76 425.98 433.20 DV 67.15 69.31 71.48 73.64 75.81 77.98 80.14 82.31 84.47 86.64 88.81 90.97 93.14 95.30 97.47 99.64 101.80 103.97 106.13 108.30 110.47 112.63 114.80 116.96 119.13 121.30 123.46 125.63 127.79 129.96 DA 235.60 243.20 250.80 258.40 266.00 273.60 281.20 288.80 296.40 304.00 311.60 319.20 326.80 334.40 342.00 349.60 357.20 364.80 372.40 380.00 387.60 395.20 402.80 410.40 418.00 425.60 433.20 440.80 448.40 456.00 DV 70.68 72.96 75.24 77.52 79.80 82.08 84.36 86.64 88.92 91.20 93.48 95.76 98.04 100.32 102.60 104.88 107.16 109.44 111.72 114.00 116.28 118.56 120.84 123.12 125.40 127.68 129.96 132.24 134.52 136.80 DA 247.38 255.36 263.34 271.32 279.30 287.28 295.26 303.24 311.22 319.20 327.18 335.16 343.14 351.12 359.10 367.08 375.06 383.04 391.02 399.00 406.98 414.96 422.94 430.92 438.90 446.88 454.86 462.84 470.82 478.80 DV 74.21 76.61 79.00 81.40 83.79 86.18 88.58 90.97 93.37 95.76 98.15 100.55 102.94 105.34 107.73 110.12 112.52 114.91 117.31 119.70 122.09 124.49 126.88 129.28 131.67 134.06 136.46 138.85 141.25 143.64 DA 259.16 267.52 275.88 284.24 292.60 300.96 309.32 317.68 326.04 334.40 342.76 351.12 359.48 367.84 376.20 384.56 392.92 401.28 409.64 418.00 426.36 434.72 443.08 451.44 459.80 468.16 476.52 484.88 493.24 501.60 DV 77.75 80.26 82.76 85.27 87.78 90.29 92.80 95.30 97.81 100.32 102.83 105.34 107.84 110.35 112.86 115.37 117.88 120.38 122.89 125.40 127.91 130.42 132.92 135.43 137.94 140.45 142.96 145.46 147.97 150.48 DA 270.94 279.68 288.42 297.16 305.90 314.64 323.38 332.12 340.86 349.60 358.34 367.08 375.82 384.56 393.30 402.04 410.78 419.52 428.26 437.00 445.74 454.48 463.22 471.96 480.70 489.44 498.18 506.92 515.66 524.40 DV 81.28 83.90 86.53 89.15 91.77 94.39 97.01 99.64 102.26 104.88 107.50 110.12 112.75 115.37 117.99 120.61 123.23 125.86 128.48 131.10 133.72 136.34 138.97 141.59 144.21 146.83 149.45 152.08 154.70 157.32 DA 282.72 291.84 300.96 310.08 319.20 328.32 337.44 346.56 355.68 364.80 373.92 383.04 392.16 401.28 410.40 419.52 428.64 437.76 446.88 456.00 465.12 474.24 483.36 492.48 501.60 510.72 519.84 528.96 538.08 547.20 DV 84.82 87.55 90.29 93.02 95.76 98.50 101.23 103.97 106.70 109.44 112.18 114.91 117.65 120.38 123.12 125.86 128.59 131.33 134.06 136.80 139.54 142.27 145.01 147.74 150.48 153.22 155.95 158.69 161.42 164.16 DA 294.50 304.00 313.50 323.00 332.50 342.00 351.50 361.00 370.50 380.00 389.50 399.00 408.50 418.00 427.50 437.00 446.50 456.00 465.50 475.00 484.50 494.00 503.50 513.00 522.50 532.00 541.50 551.00 560.50 570.00 DV 88.35 91.20 94.05 96.90 99.75 102.60 105.45 108.30 111.15 114.00 116.85 119.70 122.55 125.40 128.25 131.10 133.95 136.80 139.65 142.50 145.35 148.20 151.05 153.90 156.75 159.60 162.45 165.30 168.15 171.00 DA 306.28 316.16 326.04 335.92 345.80 355.68 365.56 375.44 385.32 395.20 405.08 414.96 424.84 434.72 444.60 454.48 464.36 474.24 484.12 494.00 503.88 513.76 523.64 533.52 543.40 553.28 563.16 573.04 582.92 592.80 DV 91.88 94.85 97.81 100.78 103.74 106.70 109.67 112.63 115.60 118.56 121.52 124.49 127.45 130.42 133.38 136.34 139.31 142.27 145.24 148.20 151.16 154.13 157.09 160.06 163.02 165.98 168.95 171.91 174.88 177.84 DA 318.06 328.32 338.58 348.84 359.10 369.36 379.62 389.88 400.14 410.40 420.66 430.92 441.18 451.44 461.70 471.96 482.22 492.48 502.74 513.00 523.26 533.52 543.78 554.04 564.30 574.56 584.82 595.08 605.34 615.60 DV 95.42 98.50 101.57 104.65 107.73 110.81 113.89 116.96 120.04 123.12 126.20 129.28 132.35 135.43 138.51 141.59 144.67 147.74 150.82 153.90 156.98 160.06 163.13 166.21 169.29 172.37 175.45 178.52 181.60 184.68 DA 329.84 340.48 351.12 361.76 372.40 383.04 393.68 404.32 414.96 425.60 436.24 446.88 457.52 468.16 478.80 489.44 500.08 510.72 521.36 532.00 542.64 553.28 563.92 574.56 585.20 595.84 606.48 617.12 627.76 638.40 DV 98.95 102.14 105.34 108.53 111.72 114.91 118.10 121.30 124.49 127.68 130.87 134.06 137.26 140.45 143.64 146.83 150.02 153.22 156.41 159.60 162.79 165.98 169.18 172.37 175.56 178.75 181.94 185.14 188.33 191.52 DA 341.62 352.64 363.66 374.68 385.70 396.72 407.74 418.76 429.78 440.80 451.82 462.84 473.86 484.88 495.90 506.92 517.94 528.96 539.98 551.00 562.02 573.04 584.06 595.08 606.10 617.12 628.14 639.16 650.18 661.20 DV 102.49 105.79 109.10 112.40 115.71 119.02 122.32 125.63 128.93 132.24 135.55 138.85 142.16 145.46 148.77 152.08 155.38 158.69 161.99 165.30 168.61 171.91 175.22 178.52 181.83 185.14 188.44 191.75 195.05 198.36 DA 353.40 364.80 376.20 387.60 399.00 410.40 421.80 433.20 444.60 456.00 467.40 478.80 490.20 501.60 513.00 524.40 535.80 547.20 558.60 570.00 581.40 592.80 604.20 615.60 627.00 638.40 649.80 661.20 672.60 684.00 DV 106.02 109.44 112.86 116.28 119.70 123.12 126.54 129.96 133.38 136.80 140.22 143.64 147.06 150.48 153.90 157.32 160.74 164.16 167.58 171.00 174.42 177.84 181.26 184.68 188.10 191.52 194.94 198.36 201.78 205.20 DA 365.18 376.96 388.74 400.52 412.30 424.08 435.86 447.64 459.42 471.20 482.98 494.76 506.54 518.32 530.10 541.88 553.66 565.44 577.22 589.00 600.78 612.56 624.34 636.12 647.90 659.68 671.46 683.24 695.02 706.80 DV 109.55 113.09 116.62 120.16 123.69 127.22 130.76 134.29 137.83 141.36 144.89 148.43 151.96 155.50 159.03 162.56 166.10 169.63 173.17 176.70 180.23 183.77 187.30 190.84 194.37 197.90 201.44 204.97 208.51 212.04 DA 376.96 389.12 401.28 413.44 425.60 437.76 449.92 462.08 474.24 486.40 498.56 510.72 522.88 535.04 547.20 559.36 571.52 583.68 595.84 608.00 620.16 632.32 644.48 656.64 668.80 680.96 693.12 705.28 717.44 729.60 DV 113.09 116.74 120.38 124.03 127.68 131.33 134.98 138.62 142.27 145.92 149.57 153.22 156.86 160.51 164.16 167.81 171.46 175.10 178.75 182.40 186.05 189.70 193.34 196.99 200.64 204.29 207.94 211.58 215.23 218.88 DA 388.74 401.28 413.82 426.36 438.90 451.44 463.98 476.52 489.06 501.60 514.14 526.68 539.22 551.76 564.30 576.84 589.38 601.92 614.46 627.00 639.54 652.08 664.62 677.16 689.70 702.24 714.78 727.32 739.86 752.40 DV 116.62 120.38 124.15 127.91 131.67 135.43 139.19 142.96 146.72 150.48 154.24 158.00 161.77 165.53 169.29 173.05 176.81 180.58 184.34 188.10 191.86 195.62 199.39 203.15 206.91 210.67 214.43 218.20 221.96 225.72 DA 400.52 413.44 426.36 439.28 452.20 465.12 478.04 490.96 503.88 516.80 529.72 542.64 555.56 568.48 581.40 594.32 607.24 620.16 633.08 646.00 658.92 671.84 684.76 697.68 710.60 723.52 736.44 749.36 762.28 775.20 DV 120.16 124.03 127.91 131.78 135.66 139.54 143.41 147.29 151.16 155.04 158.92 162.79 166.67 170.54 174.42 178.30 182.17 186.05 189.92 193.80 197.68 201.55 205.43 209.30 213.18 217.06 220.93 224.81 228.68 232.56 DA 412.30 425.60 438.90 452.20 465.50 478.80 492.10 505.40 518.70 532.00 545.30 558.60 571.90 585.20 598.50 611.80 625.10 638.40 651.70 665.00 678.30 691.60 704.90 718.20 731.50 744.80 758.10 771.40 784.70 798.00 DV 123.69 127.68 131.67 135.66 139.65 143.64 147.63 151.62 155.61 159.60 163.59 167.58 171.57 175.56 179.55 183.54 187.53 191.52 195.51 199.50 203.49 207.48 211.47 215.46 219.45 223.44 227.43 231.42 235.41 239.40 DA 424.08 437.76 451.44 465.12 478.80 492.48 506.16 519.84 533.52 547.20 560.88 574.56 588.24 601.92 615.60 629.28 642.96 656.64 670.32 684.00 697.68 711.36 725.04 738.72 752.40 766.08 779.76 793.44 807.12 820.80 DV 127.22 131.33 135.43 139.54 143.64 147.74 151.85 155.95 160.06 164.16 168.26 172.37 176.47 180.58 184.68 188.78 192.89 196.99 201.10 205.20 209.30 213.41 217.51 221.62 225.72 229.82 233.93 238.03 242.14 246.24 DA 435.86 449.92 463.98 478.04 492.10 506.16 520.22 534.28 548.34 562.40 576.46 590.52 604.58 618.64 632.70 646.76 660.82 674.88 688.94 703.00 717.06 731.12 745.18 759.24 773.30 787.36 801.42 815.48 829.54 843.60 DV 130.76 134.98 139.19 143.41 147.63 151.85 156.07 160.28 164.50 168.72 172.94 177.16 181.37 185.59 189.81 194.03 198.25 202.46 206.68 210.90 215.12 219.34 223.55 227.77 231.99 236.21 240.43 244.64 248.86 253.08 DA 447.64 462.08 476.52 490.96 505.40 519.84 534.28 548.72 563.16 577.60 592.04 606.48 620.92 635.36 649.80 664.24 678.68 693.12 707.56 722.00 736.44 750.88 765.32 779.76 794.20 808.64 823.08 837.52 851.96 866.40 DV 134.29 138.62 142.96 147.29 151.62 155.95 160.28 164.62 168.95 173.28 177.61 181.94 186.28 190.61 194.94 199.27 203.60 207.94 212.27 216.60 220.93 225.26 229.60 233.93 238.26 242.59 246.92 251.26 255.59 259.92 DA 459.42 474.24 489.06 503.88 518.70 533.52 548.34 563.16 577.98 592.80 607.62 622.44 637.26 652.08 666.90 681.72 696.54 711.36 726.18 741.00 755.82 770.64 785.46 800.28 815.10 829.92 844.74 859.56 874.38 889.20 DV 137.83 142.27 146.72 151.16 155.61 160.06 164.50 168.95 173.39 177.84 182.29 186.73 191.18 195.62 200.07 204.52 208.96 213.41 217.85 222.30 226.75 231.19 235.64 240.08 244.53 248.98 253.42 257.87 262.31 266.76 DA 471.20 486.40 501.60 516.80 532.00 547.20 562.40 577.60 592.80 608.00 623.20 638.40 653.60 668.80 684.00 699.20 714.40 729.60 744.80 760.00 775.20 790.40 805.60 820.80 836.00 851.20 866.40 881.60 896.80 912.00 DV 141.36 145.92 150.48 155.04 159.60 164.16 168.72 173.28 177.84 182.40 186.96 191.52 196.08 200.64 205.20 209.76 214.32 218.88 223.44 228.00 232.56 237.12 241.68 246.24 250.80 255.36 259.92 264.48 269.04 273.60 Le tableau pour manifestations aves prix d'entrée + prix boissons &gt; CHF 40.00 ou nombre de personnes &gt; 1'200 est disponible au Service clients ou à l'adresse http://www.suisa.ch La limite supérieure des réductions supplémentaires conformément au chiffre 18 alinéa 2 s'élève à 20 % 2013 en</w:t>
      </w:r>
    </w:p>
    <w:p>
      <w:r>
        <w:t>610 620 630 640 650 660 670 680 690 700 710 720 730 740 750 760 770 780 790 800 810 820 830 840 850 860 870 880 890 900 en CHF DA 139.08 141.36 143.64 145.92 148.20 150.48 152.76 155.04 157.32 159.60 161.88 164.16 166.44 168.72 171.00 173.28 175.56 177.84 180.12 182.40 184.68 186.96 189.24 191.52 193.80 196.08 198.36 200.64 202.92 205.20 DV 41.72 42.41 43.09 43.78 44.46 45.14 45.83 46.51 47.20 47.88 48.56 49.25 49.93 50.62 51.30 51.98 52.67 53.35 54.04 54.72 55.40 56.09 56.77 57.46 58.14 58.82 59.51 60.19 60.88 61.56 DA 162.26 164.92 167.58 170.24 172.90 175.56 178.22 180.88 183.54 186.20 188.86 191.52 194.18 196.84 199.50 202.16 204.82 207.48 210.14 212.80 215.46 218.12 220.78 223.44 226.10 228.76 231.42 234.08 236.74 239.40 DV 48.68 49.48 50.27 51.07 51.87 52.67 53.47 54.26 55.06 55.86 56.66 57.46 58.25 59.05 59.85 60.65 61.45 62.24 63.04 63.84 64.64 65.44 66.23 67.03 67.83 68.63 69.43 70.22 71.02 71.82 DA 185.44 188.48 191.52 194.56 197.60 200.64 203.68 206.72 209.76 212.80 215.84 218.88 221.92 224.96 228.00 231.04 234.08 237.12 240.16 243.20 246.24 249.28 252.32 255.36 258.40 261.44 264.48 267.52 270.56 273.60 DV 55.63 56.54 57.46 58.37 59.28 60.19 61.10 62.02 62.93 63.84 64.75 65.66 66.58 67.49 68.40 69.31 70.22 71.14 72.05 72.96 73.87 74.78 75.70 76.61 77.52 78.43 79.34 80.26 81.17 82.08 DA 208.62 212.04 215.46 218.88 222.30 225.72 229.14 232.56 235.98 239.40 242.82 246.24 249.66 253.08 256.50 259.92 263.34 266.76 270.18 273.60 277.02 280.44 283.86 287.28 290.70 294.12 297.54 300.96 304.38 307.80 DV 62.59 63.61 64.64 65.66 66.69 67.72 68.74 69.77 70.79 71.82 72.85 73.87 74.90 75.92 76.95 77.98 79.00 80.03 81.05 82.08 83.11 84.13 85.16 86.18 87.21 88.24 89.26 90.29 91.31 92.34 DA 231.80 235.60 239.40 243.20 247.00 250.80 254.60 258.40 262.20 266.00 269.80 273.60 277.40 281.20 285.00 288.80 292.60 296.40 300.20 304.00 307.80 311.60 315.40 319.20 323.00 326.80 330.60 334.40 338.20 342.00 DV 69.54 70.68 71.82 72.96 74.10 75.24 76.38 77.52 78.66 79.80 80.94 82.08 83.22 84.36 85.50 86.64 87.78 88.92 90.06 91.20 92.34 93.48 94.62 95.76 96.90 98.04 99.18 100.32 101.46 102.60 DA 254.98 259.16 263.34 267.52 271.70 275.88 280.06 284.24 288.42 292.60 296.78 300.96 305.14 309.32 313.50 317.68 321.86 326.04 330.22 334.40 338.58 342.76 346.94 351.12 355.30 359.48 363.66 367.84 372.02 376.20 DV 76.49 77.75 79.00 80.26 81.51 82.76 84.02 85.27 86.53 87.78 89.03 90.29 91.54 92.80 94.05 95.30 96.56 97.81 99.07 100.32 101.57 102.83 104.08 105.34 106.59 107.84 109.10 110.35 111.61 112.86 DA 278.16 282.72 287.28 291.84 296.40 300.96 305.52 310.08 314.64 319.20 323.76 328.32 332.88 337.44 342.00 346.56 351.12 355.68 360.24 364.80 369.36 373.92 378.48 383.04 387.60 392.16 396.72 401.28 405.84 410.40 DV 83.45 84.82 86.18 87.55 88.92 90.29 91.66 93.02 94.39 95.76 97.13 98.50 99.86 101.23 102.60 103.97 105.34 106.70 108.07 109.44 110.81 112.18 113.54 114.91 116.28 117.65 119.02 120.38 121.75 123.12 DA 301.34 306.28 311.22 316.16 321.10 326.04 330.98 335.92 340.86 345.80 350.74 355.68 360.62 365.56 370.50 375.44 380.38 385.32 390.26 395.20 400.14 405.08 410.02 414.96 419.90 424.84 429.78 434.72 439.66 444.60 DV 90.40 91.88 93.37 94.85 96.33 97.81 99.29 100.78 102.26 103.74 105.22 106.70 108.19 109.67 111.15 112.63 114.11 115.60 117.08 118.56 120.04 121.52 123.01 124.49 125.97 127.45 128.93 130.42 131.90 133.38 DA 324.52 329.84 335.16 340.48 345.80 351.12 356.44 361.76 367.08 372.40 377.72 383.04 388.36 393.68 399.00 404.32 409.64 414.96 420.28 425.60 430.92 436.24 441.56 446.88 452.20 457.52 462.84 468.16 473.48 478.80 DV 97.36 98.95 100.55 102.14 103.74 105.34 106.93 108.53 110.12 111.72 113.32 114.91 116.51 118.10 119.70 121.30 122.89 124.49 126.08 127.68 129.28 130.87 132.47 134.06 135.66 137.26 138.85 140.45 142.04 143.64 DA 347.70 353.40 359.10 364.80 370.50 376.20 381.90 387.60 393.30 399.00 404.70 410.40 416.10 421.80 427.50 433.20 438.90 444.60 450.30 456.00 461.70 467.40 473.10 478.80 484.50 490.20 495.90 501.60 507.30 513.00 DV 104.31 106.02 107.73 109.44 111.15 112.86 114.57 116.28 117.99 119.70 121.41 123.12 124.83 126.54 128.25 129.96 131.67 133.38 135.09 136.80 138.51 140.22 141.93 143.64 145.35 147.06 148.77 150.48 152.19 153.90 DA 370.88 376.96 383.04 389.12 395.20 401.28 407.36 413.44 419.52 425.60 431.68 437.76 443.84 449.92 456.00 462.08 468.16 474.24 480.32 486.40 492.48 498.56 504.64 510.72 516.80 522.88 528.96 535.04 541.12 547.20 DV 111.26 113.09 114.91 116.74 118.56 120.38 122.21 124.03 125.86 127.68 129.50 131.33 133.15 134.98 136.80 138.62 140.45 142.27 144.10 145.92 147.74 149.57 151.39 153.22 155.04 156.86 158.69 160.51 162.34 164.16 DA 394.06 400.52 406.98 413.44 419.90 426.36 432.82 439.28 445.74 452.20 458.66 465.12 471.58 478.04 484.50 490.96 497.42 503.88 510.34 516.80 523.26 529.72 536.18 542.64 549.10 555.56 562.02 568.48 574.94 581.40 DV 118.22 120.16 122.09 124.03 125.97 127.91 129.85 131.78 133.72 135.66 137.60 139.54 141.47 143.41 145.35 147.29 149.23 151.16 153.10 155.04 156.98 158.92 160.85 162.79 164.73 166.67 168.61 170.54 172.48 174.42 DA 417.24 424.08 430.92 437.76 444.60 451.44 458.28 465.12 471.96 478.80 485.64 492.48 499.32 506.16 513.00 519.84 526.68 533.52 540.36 547.20 554.04 560.88 567.72 574.56 581.40 588.24 595.08 601.92 608.76 615.60 DV 125.17 127.22 129.28 131.33 133.38 135.43 137.48 139.54 141.59 143.64 145.69 147.74 149.80 151.85 153.90 155.95 158.00 160.06 162.11 164.16 166.21 168.26 170.32 172.37 174.42 176.47 178.52 180.58 182.63 184.68 DA 440.42 447.64 454.86 462.08 469.30 476.52 483.74 490.96 498.18 505.40 512.62 519.84 527.06 534.28 541.50 548.72 555.94 563.16 570.38 577.60 584.82 592.04 599.26 606.48 613.70 620.92 628.14 635.36 642.58 649.80 DV 132.13 134.29 136.46 138.62 140.79 142.96 145.12 147.29 149.45 151.62 153.79 155.95 158.12 160.28 162.45 164.62 166.78 168.95 171.11 173.28 175.45 177.61 179.78 181.94 184.11 186.28 188.44 190.61 192.77 194.94 DA 463.60 471.20 478.80 486.40 494.00 501.60 509.20 516.80 524.40 532.00 539.60 547.20 554.80 562.40 570.00 577.60 585.20 592.80 600.40 608.00 615.60 623.20 630.80 638.40 646.00 653.60 661.20 668.80 676.40 684.00 DV 139.08 141.36 143.64 145.92 148.20 150.48 152.76 155.04 157.32 159.60 161.88 164.16 166.44 168.72 171.00 173.28 175.56 177.84 180.12 182.40 184.68 186.96 189.24 191.52 193.80 196.08 198.36 200.64 202.92 205.20 DA 486.78 494.76 502.74 510.72 518.70 526.68 534.66 542.64 550.62 558.60 566.58 574.56 582.54 590.52 598.50 606.48 614.46 622.44 630.42 638.40 646.38 654.36 662.34 670.32 678.30 686.28 694.26 702.24 710.22 718.20 DV 146.03 148.43 150.82 153.22 155.61 158.00 160.40 162.79 165.19 167.58 169.97 172.37 174.76 177.16 179.55 181.94 184.34 186.73 189.13 191.52 193.91 196.31 198.70 201.10 203.49 205.88 208.28 210.67 213.07 215.46 DA 509.96 518.32 526.68 535.04 543.40 551.76 560.12 568.48 576.84 585.20 593.56 601.92 610.28 618.64 627.00 635.36 643.72 652.08 660.44 668.80 677.16 685.52 693.88 702.24 710.60 718.96 727.32 735.68 744.04 752.40 DV 152.99 155.50 158.00 160.51 163.02 165.53 168.04 170.54 173.05 175.56 178.07 180.58 183.08 185.59 188.10 190.61 193.12 195.62 198.13 200.64 203.15 205.66 208.16 210.67 213.18 215.69 218.20 220.70 223.21 225.72 DA 533.14 541.88 550.62 559.36 568.10 576.84 585.58 594.32 603.06 611.80 620.54 629.28 638.02 646.76 655.50 664.24 672.98 681.72 690.46 699.20 707.94 716.68 725.42 734.16 742.90 751.64 760.38 769.12 777.86 786.60 DV 159.94 162.56 165.19 167.81 170.43 173.05 175.67 178.30 180.92 183.54 186.16 188.78 191.41 194.03 196.65 199.27 201.89 204.52 207.14 209.76 212.38 215.00 217.63 220.25 222.87 225.49 228.11 230.74 233.36 235.98 DA 556.32 565.44 574.56 583.68 592.80 601.92 611.04 620.16 629.28 638.40 647.52 656.64 665.76 674.88 684.00 693.12 702.24 711.36 720.48 729.60 738.72 747.84 756.96 766.08 775.20 784.32 793.44 802.56 811.68 820.80 DV 166.90 169.63 172.37 175.10 177.84 180.58 183.31 186.05 188.78 191.52 194.26 196.99 199.73 202.46 205.20 207.94 210.67 213.41 216.14 218.88 221.62 224.35 227.09 229.82 232.56 235.30 238.03 240.77 243.50 246.24 DA 579.50 589.00 598.50 608.00 617.50 627.00 636.50 646.00 655.50 665.00 674.50 684.00 693.50 703.00 712.50 722.00 731.50 741.00 750.50 760.00 769.50 779.00 788.50 798.00 807.50 817.00 826.50 836.00 845.50 855.00 DV 173.85 176.70 179.55 182.40 185.25 188.10 190.95 193.80 196.65 199.50 202.35 205.20 208.05 210.90 213.75 216.60 219.45 222.30 225.15 228.00 230.85 233.70 236.55 239.40 242.25 245.10 247.95 250.80 253.65 256.50 DA 602.68 612.56 622.44 632.32 642.20 652.08 661.96 671.84 681.72 691.60 701.48 711.36 721.24 731.12 741.00 750.88 760.76 770.64 780.52 790.40 800.28 810.16 820.04 829.92 839.80 849.68 859.56 869.44 879.32 889.20 DV 180.80 183.77 186.73 189.70 192.66 195.62 198.59 201.55 204.52 207.48 210.44 213.41 216.37 219.34 222.30 225.26 228.23 231.19 234.16 237.12 240.08 243.05 246.01 248.98 251.94 254.90 257.87 260.83 263.80 266.76 DA 625.86 636.12 646.38 656.64 666.90 677.16 687.42 697.68 707.94 718.20 728.46 738.72 748.98 759.24 769.50 779.76 790.02 800.28 810.54 820.80 831.06 841.32 851.58 861.84 872.10 882.36 892.62 902.88 913.14 923.40 DV 187.76 190.84 193.91 196.99 200.07 203.15 206.23 209.30 212.38 215.46 218.54 221.62 224.69 227.77 230.85 233.93 237.01 240.08 243.16 246.24 249.32 252.40 255.47 258.55 261.63 264.71 267.79 270.86 273.94 277.02 DA 649.04 659.68 670.32 680.96 691.60 702.24 712.88 723.52 734.16 744.80 755.44 766.08 776.72 787.36 798.00 808.64 819.28 829.92 840.56 851.20 861.84 872.48 883.12 893.76 904.40 915.04 925.68 936.32 946.96 957.60 DV 194.71 197.90 201.10 204.29 207.48 210.67 213.86 217.06 220.25 223.44 226.63 229.82 233.02 236.21 239.40 242.59 245.78 248.98 252.17 255.36 258.55 261.74 264.94 268.13 271.32 274.51 277.70 280.90 284.09 287.28 DA 672.22 683.24 694.26 705.28 716.30 727.32 738.34 749.36 760.38 771.40 782.42 793.44 804.46 815.48 826.50 837.52 848.54 859.56 870.58 881.60 892.62 903.64 914.66 925.68 936.70 947.72 958.74 969.76 980.78 991.80 DV 201.67 204.97 208.28 211.58 214.89 218.20 221.50 224.81 228.11 231.42 234.73 238.03 241.34 244.64 247.95 251.26 254.56 257.87 261.17 264.48 267.79 271.09 274.40 277.70 281.01 284.32 287.62 290.93 294.23 297.54 DA 695.40 706.80 718.20 729.60 741.00 752.40 763.80 775.20 786.60 798.00 809.40 820.80 832.20 843.60 855.00 866.40 877.80 889.20 900.60 912.00 923.40 934.80 946.20 957.60 969.00 980.40 991.80 1'003.20 1'014.60 1'026.00 DV 208.62 212.04 215.46 218.88 222.30 225.72 229.14 232.56 235.98 239.40 242.82 246.24 249.66 253.08 256.50 259.92 263.34 266.76 270.18 273.60 277.02 280.44 283.86 287.28 290.70 294.12 297.54 300.96 304.38 307.80 DA 718.58 730.36 742.14 753.92 765.70 777.48 789.26 801.04 812.82 824.60 836.38 848.16 859.94 871.72 883.50 895.28 907.06 918.84 930.62 942.40 954.18 965.96 977.74 989.52 1'001.30 1'013.08 1'024.86 1'036.64 1'048.42 1'060.20 DV 215.57 219.11 222.64 226.18 229.71 233.24 236.78 240.31 243.85 247.38 250.91 254.45 257.98 261.52 265.05 268.58 272.12 275.65 279.19 282.72 286.25 289.79 293.32 296.86 300.39 303.92 307.46 310.99 314.53 318.06 DA 741.76 753.92 766.08 778.24 790.40 802.56 814.72 826.88 839.04 851.20 863.36 875.52 887.68 899.84 912.00 924.16 936.32 948.48 960.64 972.80 984.96 997.12 1'009.28 1'021.44 1'033.60 1'045.76 1'057.92 1'070.08 1'082.24 1'094.40 DV 222.53 226.18 229.82 233.47 237.12 240.77 244.42 248.06 251.71 255.36 259.01 262.66 266.30 269.95 273.60 277.25 280.90 284.54 288.19 291.84 295.49 299.14 302.78 306.43 310.08 313.73 317.38 321.02 324.67 328.32 DA 764.94 777.48 790.02 802.56 815.10 827.64 840.18 852.72 865.26 877.80 890.34 902.88 915.42 927.96 940.50 953.04 965.58 978.12 990.66 1'003.20 1'015.74 1'028.28 1'040.82 1'053.36 1'065.90 1'078.44 1'090.98 1'103.52 1'116.06 1'128.60 DV 229.48 233.24 237.01 240.77 244.53 248.29 252.05 255.82 259.58 263.34 267.10 270.86 274.63 278.39 282.15 285.91 289.67 293.44 297.20 300.96 304.72 308.48 312.25 316.01 319.77 323.53 327.29 331.06 334.82 338.58 DA 788.12 801.04 813.96 826.88 839.80 852.72 865.64 878.56 891.48 904.40 917.32 930.24 943.16 956.08 969.00 981.92 994.84 1'007.76 1'020.68 1'033.60 1'046.52 1'059.44 1'072.36 1'085.28 1'098.20 1'111.12 1'124.04 1'136.96 1'149.88 1'162.80 DV 236.44 240.31 244.19 248.06 251.94 255.82 259.69 263.57 267.44 271.32 275.20 279.07 282.95 286.82 290.70 294.58 298.45 302.33 306.20 310.08 313.96 317.83 321.71 325.58 329.46 333.34 337.21 341.09 344.96 348.84 DA 811.30 824.60 837.90 851.20 864.50 877.80 891.10 904.40 917.70 931.00 944.30 957.60 970.90 984.20 997.50 1'010.80 1'024.10 1'037.40 1'050.70 1'064.00 1'077.30 1'090.60 1'103.90 1'117.20 1'130.50 1'143.80 1'157.10 1'170.40 1'183.70 1'197.00 DV 243.39 247.38 251.37 255.36 259.35 263.34 267.33 271.32 275.31 279.30 283.29 287.28 291.27 295.26 299.25 303.24 307.23 311.22 315.21 319.20 323.19 327.18 331.17 335.16 339.15 343.14 347.13 351.12 355.11 359.10 DA 834.48 848.16 861.84 875.52 889.20 902.88 916.56 930.24 943.92 957.60 971.28 984.96 998.64 1'012.32 1'026.00 1'039.68 1'053.36 1'067.04 1'080.72 1'094.40 1'108.08 1'121.76 1'135.44 1'149.12 1'162.80 1'176.48 1'190.16 1'203.84 1'217.52 1'231.20 DV 250.34 254.45 258.55 262.66 266.76 270.86 274.97 279.07 283.18 287.28 291.38 295.49 299.59 303.70 307.80 311.90 316.01 320.11 324.22 328.32 332.42 336.53 340.63 344.74 348.84 352.94 357.05 361.15 365.26 369.36 DA 857.66 871.72 885.78 899.84 913.90 927.96 942.02 956.08 970.14 984.20 998.26 1'012.32 1'026.38 1'040.44 1'054.50 1'068.56 1'082.62 1'096.68 1'110.74 1'124.80 1'138.86 1'152.92 1'166.98 1'181.04 1'195.10 1'209.16 1'223.22 1'237.28 1'251.34 1'265.40 DV 257.30 261.52 265.73 269.95 274.17 278.39 282.61 286.82 291.04 295.26 299.48 303.70 307.91 312.13 316.35 320.57 324.79 329.00 333.22 337.44 341.66 345.88 350.09 354.31 358.53 362.75 366.97 371.18 375.40 379.62 DA 880.84 895.28 909.72 924.16 938.60 953.04 967.48 981.92 996.36 1'010.80 1'025.24 1'039.68 1'054.12 1'068.56 1'083.00 1'097.44 1'111.88 1'126.32 1'140.76 1'155.20 1'169.64 1'184.08 1'198.52 1'212.96 1'227.40 1'241.84 1'256.28 1'270.72 1'285.16 1'299.60 DV 264.25 268.58 272.92 277.25 281.58 285.91 290.24 294.58 298.91 303.24 307.57 311.90 316.24 320.57 324.90 329.23 333.56 337.90 342.23 346.56 350.89 355.22 359.56 363.89 368.22 372.55 376.88 381.22 385.55 389.88 DA 904.02 918.84 933.66 948.48 963.30 978.12 992.94 1'007.76 1'022.58 1'037.40 1'052.22 1'067.04 1'081.86 1'096.68 1'111.50 1'126.32 1'141.14 1'155.96 1'170.78 1'185.60 1'200.42 1'215.24 1'230.06 1'244.88 1'259.70 1'274.52 1'289.34 1'304.16 1'318.98 1'333.80 DV 271.21 275.65 280.10 284.54 288.99 293.44 297.88 302.33 306.77 311.22 315.67 320.11 324.56 329.00 333.45 337.90 342.34 346.79 351.23 355.68 360.13 364.57 369.02 373.46 377.91 382.36 386.80 391.25 395.69 400.14 DA 927.20 942.40 957.60 972.80 988.00 1'003.20 1'018.40 1'033.60 1'048.80 1'064.00 1'079.20 1'094.40 1'109.60 1'124.80 1'140.00 1'155.20 1'170.40 1'185.60 1'200.80 1'216.00 1'231.20 1'246.40 1'261.60 1'276.80 1'292.00 1'307.20 1'322.40 1'337.60 1'352.80 1'368.00 DV 278.16 282.72 287.28 291.84 296.40 300.96 305.52 310.08 314.64 319.20 323.76 328.32 332.88 337.44 342.00 346.56 351.12 355.68 360.24 364.80 369.36 373.92 378.48 383.04 387.60 392.16 396.72 401.28 405.84 410.40 Le tableau pour manifestations aves prix d'entrée + prix boissons &gt; CHF 40.00 ou nombre de personnes &gt; 1'200 est disponible au Service clients ou à l'adresse http://www.suisa.ch La limite supérieure des réductions supplémentaires conformément au chiffre 18 alinéa 2 s'élève à 20 % 2013 en CHF</w:t>
      </w:r>
    </w:p>
    <w:p>
      <w:r>
        <w:t>910 920 930 940 950 960 970 980 990 1'000 1'010 1'020 1'030 1'040 1'050 1'060 1'070 1'080 1'090 1'100 1'110 1'120 1'130 1'140 1'150 1'160 1'170 1'180 1'190 1'200 en CHF DA 207.48 209.76 212.04 214.32 216.60 218.88 221.16 223.44 225.72 228.00 230.28 232.56 234.84 237.12 239.40 241.68 243.96 246.24 248.52 250.80 253.08 255.36 257.64 259.92 262.20 264.48 266.76 269.04 271.32 273.60 DV 62.24 62.93 63.61 64.30 64.98 65.66 66.35 67.03 67.72 68.40 69.08 69.77 70.45 71.14 71.82 72.50 73.19 73.87 74.56 75.24 75.92 76.61 77.29 77.98 78.66 79.34 80.03 80.71 81.40 82.08 DA 242.06 244.72 247.38 250.04 252.70 255.36 258.02 260.68 263.34 266.00 268.66 271.32 273.98 276.64 279.30 281.96 284.62 287.28 289.94 292.60 295.26 297.92 300.58 303.24 305.90 308.56 311.22 313.88 316.54 319.20 DV 72.62 73.42 74.21 75.01 75.81 76.61 77.41 78.20 79.00 79.80 80.60 81.40 82.19 82.99 83.79 84.59 85.39 86.18 86.98 87.78 88.58 89.38 90.17 90.97 91.77 92.57 93.37 94.16 94.96 95.76 DA 276.64 279.68 282.72 285.76 288.80 291.84 294.88 297.92 300.96 304.00 307.04 310.08 313.12 316.16 319.20 322.24 325.28 328.32 331.36 334.40 337.44 340.48 343.52 346.56 349.60 352.64 355.68 358.72 361.76 364.80 DV 82.99 83.90 84.82 85.73 86.64 87.55 88.46 89.38 90.29 91.20 92.11 93.02 93.94 94.85 95.76 96.67 97.58 98.50 99.41 100.32 101.23 102.14 103.06 103.97 104.88 105.79 106.70 107.62 108.53 109.44 DA 311.22 314.64 318.06 321.48 324.90 328.32 331.74 335.16 338.58 342.00 345.42 348.84 352.26 355.68 359.10 362.52 365.94 369.36 372.78 376.20 379.62 383.04 386.46 389.88 393.30 396.72 400.14 403.56 406.98 410.40 DV 93.37 94.39 95.42 96.44 97.47 98.50 99.52 100.55 101.57 102.60 103.63 104.65 105.68 106.70 107.73 108.76 109.78 110.81 111.83 112.86 113.89 114.91 115.94 116.96 117.99 119.02 120.04 121.07 122.09 123.12 DA 345.80 349.60 353.40 357.20 361.00 364.80 368.60 372.40 376.20 380.00 383.80 387.60 391.40 395.20 399.00 402.80 406.60 410.40 414.20 418.00 421.80 425.60 429.40 433.20 437.00 440.80 444.60 448.40 452.20 456.00 DV 103.74 104.88 106.02 107.16 108.30 109.44 110.58 111.72 112.86 114.00 115.14 116.28 117.42 118.56 119.70 120.84 121.98 123.12 124.26 125.40 126.54 127.68 128.82 129.96 131.10 132.24 133.38 134.52 135.66 136.80 DA 380.38 384.56 388.74 392.92 397.10 401.28 405.46 409.64 413.82 418.00 422.18 426.36 430.54 434.72 438.90 443.08 447.26 451.44 455.62 459.80 463.98 468.16 472.34 476.52 480.70 484.88 489.06 493.24 497.42 501.60 DV 114.11 115.37 116.62 117.88 119.13 120.38 121.64 122.89 124.15 125.40 126.65 127.91 129.16 130.42 131.67 132.92 134.18 135.43 136.69 137.94 139.19 140.45 141.70 142.96 144.21 145.46 146.72 147.97 149.23 150.48 DA 414.96 419.52 424.08 428.64 433.20 437.76 442.32 446.88 451.44 456.00 460.56 465.12 469.68 474.24 478.80 483.36 487.92 492.48 497.04 501.60 506.16 510.72 515.28 519.84 524.40 528.96 533.52 538.08 542.64 547.20 DV 124.49 125.86 127.22 128.59 129.96 131.33 132.70 134.06 135.43 136.80 138.17 139.54 140.90 142.27 143.64 145.01 146.38 147.74 149.11 150.48 151.85 153.22 154.58 155.95 157.32 158.69 160.06 161.42 162.79 164.16 DA 449.54 454.48 459.42 464.36 469.30 474.24 479.18 484.12 489.06 494.00 498.94 503.88 508.82 513.76 518.70 523.64 528.58 533.52 538.46 543.40 548.34 553.28 558.22 563.16 568.10 573.04 577.98 582.92 587.86 592.80 DV 134.86 136.34 137.83 139.31 140.79 142.27 143.75 145.24 146.72 148.20 149.68 151.16 152.65 154.13 155.61 157.09 158.57 160.06 161.54 163.02 164.50 165.98 167.47 168.95 170.43 171.91 173.39 174.88 176.36 177.84 DA 484.12 489.44 494.76 500.08 505.40 510.72 516.04 521.36 526.68 532.00 537.32 542.64 547.96 553.28 558.60 563.92 569.24 574.56 579.88 585.20 590.52 595.84 601.16 606.48 611.80 617.12 622.44 627.76 633.08 638.40 DV 145.24 146.83 148.43 150.02 151.62 153.22 154.81 156.41 158.00 159.60 161.20 162.79 164.39 165.98 167.58 169.18 170.77 172.37 173.96 175.56 177.16 178.75 180.35 181.94 183.54 185.14 186.73 188.33 189.92 191.52 DA 518.70 524.40 530.10 535.80 541.50 547.20 552.90 558.60 564.30 570.00 575.70 581.40 587.10 592.80 598.50 604.20 609.90 615.60 621.30 627.00 632.70 638.40 644.10 649.80 655.50 661.20 666.90 672.60 678.30 684.00 DV 155.61 157.32 159.03 160.74 162.45 164.16 165.87 167.58 169.29 171.00 172.71 174.42 176.13 177.84 179.55 181.26 182.97 184.68 186.39 188.10 189.81 191.52 193.23 194.94 196.65 198.36 200.07 201.78 203.49 205.20 DA 553.28 559.36 565.44 571.52 577.60 583.68 589.76 595.84 601.92 608.00 614.08 620.16 626.24 632.32 638.40 644.48 650.56 656.64 662.72 668.80 674.88 680.96 687.04 693.12 699.20 705.28 711.36 717.44 723.52 729.60 DV 165.98 167.81 169.63 171.46 173.28 175.10 176.93 178.75 180.58 182.40 184.22 186.05 187.87 189.70 191.52 193.34 195.17 196.99 198.82 200.64 202.46 204.29 206.11 207.94 209.76 211.58 213.41 215.23 217.06 218.88 DA 587.86 594.32 600.78 607.24 613.70 620.16 626.62 633.08 639.54 646.00 652.46 658.92 665.38 671.84 678.30 684.76 691.22 697.68 704.14 710.60 717.06 723.52 729.98 736.44 742.90 749.36 755.82 762.28 768.74 775.20 DV 176.36 178.30 180.23 182.17 184.11 186.05 187.99 189.92 191.86 193.80 195.74 197.68 199.61 201.55 203.49 205.43 207.37 209.30 211.24 213.18 215.12 217.06 218.99 220.93 222.87 224.81 226.75 228.68 230.62 232.56 DA 622.44 629.28 636.12 642.96 649.80 656.64 663.48 670.32 677.16 684.00 690.84 697.68 704.52 711.36 718.20 725.04 731.88 738.72 745.56 752.40 759.24 766.08 772.92 779.76 786.60 793.44 800.28 807.12 813.96 820.80 DV 186.73 188.78 190.84 192.89 194.94 196.99 199.04 201.10 203.15 205.20 207.25 209.30 211.36 213.41 215.46 217.51 219.56 221.62 223.67 225.72 227.77 229.82 231.88 233.93 235.98 238.03 240.08 242.14 244.19 246.24 DA 657.02 664.24 671.46 678.68 685.90 693.12 700.34 707.56 714.78 722.00 729.22 736.44 743.66 750.88 758.10 765.32 772.54 779.76 786.98 794.20 801.42 808.64 815.86 823.08 830.30 837.52 844.74 851.96 859.18 866.40 DV 197.11 199.27 201.44 203.60 205.77 207.94 210.10 212.27 214.43 216.60 218.77 220.93 223.10 225.26 227.43 229.60 231.76 233.93 236.09 238.26 240.43 242.59 244.76 246.92 249.09 251.26 253.42 255.59 257.75 259.92 DA 691.60 699.20 706.80 714.40 722.00 729.60 737.20 744.80 752.40 760.00 767.60 775.20 782.80 790.40 798.00 805.60 813.20 820.80 828.40 836.00 843.60 851.20 858.80 866.40 874.00 881.60 889.20 896.80 904.40 912.00 DV 207.48 209.76 212.04 214.32 216.60 218.88 221.16 223.44 225.72 228.00 230.28 232.56 234.84 237.12 239.40 241.68 243.96 246.24 248.52 250.80 253.08 255.36 257.64 259.92 262.20 264.48 266.76 269.04 271.32 273.60 DA 726.18 734.16 742.14 750.12 758.10 766.08 774.06 782.04 790.02 798.00 805.98 813.96 821.94 829.92 837.90 845.88 853.86 861.84 869.82 877.80 885.78 893.76 901.74 909.72 917.70 925.68 933.66 941.64 949.62 957.60 DV 217.85 220.25 222.64 225.04 227.43 229.82 232.22 234.61 237.01 239.40 241.79 244.19 246.58 248.98 251.37 253.76 256.16 258.55 260.95 263.34 265.73 268.13 270.52 272.92 275.31 277.70 280.10 282.49 284.89 287.28 DA 760.76 769.12 777.48 785.84 794.20 802.56 810.92 819.28 827.64 836.00 844.36 852.72 861.08 869.44 877.80 886.16 894.52 902.88 911.24 919.60 927.96 936.32 944.68 953.04 961.40 969.76 978.12 986.48 994.84 1'003.20 DV 228.23 230.74 233.24 235.75 238.26 240.77 243.28 245.78 248.29 250.80 253.31 255.82 258.32 260.83 263.34 265.85 268.36 270.86 273.37 275.88 278.39 280.90 283.40 285.91 288.42 290.93 293.44 295.94 298.45 300.96 DA 795.34 804.08 812.82 821.56 830.30 839.04 847.78 856.52 865.26 874.00 882.74 891.48 900.22 908.96 917.70 926.44 935.18 943.92 952.66 961.40 970.14 978.88 987.62 996.36 1'005.10 1'013.84 1'022.58 1'031.32 1'040.06 1'048.80 DV 238.60 241.22 243.85 246.47 249.09 251.71 254.33 256.96 259.58 262.20 264.82 267.44 270.07 272.69 275.31 277.93 280.55 283.18 285.80 288.42 291.04 293.66 296.29 298.91 301.53 304.15 306.77 309.40 312.02 314.64 DA 829.92 839.04 848.16 857.28 866.40 875.52 884.64 893.76 902.88 912.00 921.12 930.24 939.36 948.48 957.60 966.72 975.84 984.96 994.08 1'003.20 1'012.32 1'021.44 1'030.56 1'039.68 1'048.80 1'057.92 1'067.04 1'076.16 1'085.28 1'094.40 DV 248.98 251.71 254.45 257.18 259.92 262.66 265.39 268.13 270.86 273.60 276.34 279.07 281.81 284.54 287.28 290.02 292.75 295.49 298.22 300.96 303.70 306.43 309.17 311.90 314.64 317.38 320.11 322.85 325.58 328.32 DA 864.50 874.00 883.50 893.00 902.50 912.00 921.50 931.00 940.50 950.00 959.50 969.00 978.50 988.00 997.50 1'007.00 1'016.50 1'026.00 1'035.50 1'045.00 1'054.50 1'064.00 1'073.50 1'083.00 1'092.50 1'102.00 1'111.50 1'121.00 1'130.50 1'140.00 DV 259.35 262.20 265.05 267.90 270.75 273.60 276.45 279.30 282.15 285.00 287.85 290.70 293.55 296.40 299.25 302.10 304.95 307.80 310.65 313.50 316.35 319.20 322.05 324.90 327.75 330.60 333.45 336.30 339.15 342.00 DA 899.08 908.96 918.84 928.72 938.60 948.48 958.36 968.24 978.12 988.00 997.88 1'007.76 1'017.64 1'027.52 1'037.40 1'047.28 1'057.16 1'067.04 1'076.92 1'086.80 1'096.68 1'106.56 1'116.44 1'126.32 1'136.20 1'146.08 1'155.96 1'165.84 1'175.72 1'185.60 DV 269.72 272.69 275.65 278.62 281.58 284.54 287.51 290.47 293.44 296.40 299.36 302.33 305.29 308.26 311.22 314.18 317.15 320.11 323.08 326.04 329.00 331.97 334.93 337.90 340.86 343.82 346.79 349.75 352.72 355.68 DA 933.66 943.92 954.18 964.44 974.70 984.96 995.22 1'005.48 1'015.74 1'026.00 1'036.26 1'046.52 1'056.78 1'067.04 1'077.30 1'087.56 1'097.82 1'108.08 1'118.34 1'128.60 1'138.86 1'149.12 1'159.38 1'169.64 1'179.90 1'190.16 1'200.42 1'210.68 1'220.94 1'231.20 DV 280.10 283.18 286.25 289.33 292.41 295.49 298.57 301.64 304.72 307.80 310.88 313.96 317.03 320.11 323.19 326.27 329.35 332.42 335.50 338.58 341.66 344.74 347.81 350.89 353.97 357.05 360.13 363.20 366.28 369.36 DA 968.24 978.88 989.52 1'000.16 1'010.80 1'021.44 1'032.08 1'042.72 1'053.36 1'064.00 1'074.64 1'085.28 1'095.92 1'106.56 1'117.20 1'127.84 1'138.48 1'149.12 1'159.76 1'170.40 1'181.04 1'191.68 1'202.32 1'212.96 1'223.60 1'234.24 1'244.88 1'255.52 1'266.16 1'276.80 DV 290.47 293.66 296.86 300.05 303.24 306.43 309.62 312.82 316.01 319.20 322.39 325.58 328.78 331.97 335.16 338.35 341.54 344.74 347.93 351.12 354.31 357.50 360.70 363.89 367.08 370.27 373.46 376.66 379.85 383.04 DA 1'002.82 1'013.84 1'024.86 1'035.88 1'046.90 1'057.92 1'068.94 1'079.96 1'090.98 1'102.00 1'113.02 1'124.04 1'135.06 1'146.08 1'157.10 1'168.12 1'179.14 1'190.16 1'201.18 1'212.20 1'223.22 1'234.24 1'245.26 1'256.28 1'267.30 1'278.32 1'289.34 1'300.36 1'311.38 1'322.40 DV 300.85 304.15 307.46 310.76 314.07 317.38 320.68 323.99 327.29 330.60 333.91 337.21 340.52 343.82 347.13 350.44 353.74 357.05 360.35 363.66 366.97 370.27 373.58 376.88 380.19 383.50 386.80 390.11 393.41 396.72 DA 1'037.40 1'048.80 1'060.20 1'071.60 1'083.00 1'094.40 1'105.80 1'117.20 1'128.60 1'140.00 1'151.40 1'162.80 1'174.20 1'185.60 1'197.00 1'208.40 1'219.80 1'231.20 1'242.60 1'254.00 1'265.40 1'276.80 1'288.20 1'299.60 1'311.00 1'322.40 1'333.80 1'345.20 1'356.60 1'368.00 DV 311.22 314.64 318.06 321.48 324.90 328.32 331.74 335.16 338.58 342.00 345.42 348.84 352.26 355.68 359.10 362.52 365.94 369.36 372.78 376.20 379.62 383.04 386.46 389.88 393.30 396.72 400.14 403.56 406.98 410.40 DA 1'071.98 1'083.76 1'095.54 1'107.32 1'119.10 1'130.88 1'142.66 1'154.44 1'166.22 1'178.00 1'189.78 1'201.56 1'213.34 1'225.12 1'236.90 1'248.68 1'260.46 1'272.24 1'284.02 1'295.80 1'307.58 1'319.36 1'331.14 1'342.92 1'354.70 1'366.48 1'378.26 1'390.04 1'401.82 1'413.60 DV 321.59 325.13 328.66 332.20 335.73 339.26 342.80 346.33 349.87 353.40 356.93 360.47 364.00 367.54 371.07 374.60 378.14 381.67 385.21 388.74 392.27 395.81 399.34 402.88 406.41 409.94 413.48 417.01 420.55 424.08 DA 1'106.56 1'118.72 1'130.88 1'143.04 1'155.20 1'167.36 1'179.52 1'191.68 1'203.84 1'216.00 1'228.16 1'240.32 1'252.48 1'264.64 1'276.80 1'288.96 1'301.12 1'313.28 1'325.44 1'337.60 1'349.76 1'361.92 1'374.08 1'386.24 1'398.40 1'410.56 1'422.72 1'434.88 1'447.04 1'459.20 DV 331.97 335.62 339.26 342.91 346.56 350.21 353.86 357.50 361.15 364.80 368.45 372.10 375.74 379.39 383.04 386.69 390.34 393.98 397.63 401.28 404.93 408.58 412.22 415.87 419.52 423.17 426.82 430.46 434.11 437.76 DA 1'141.14 1'153.68 1'166.22 1'178.76 1'191.30 1'203.84 1'216.38 1'228.92 1'241.46 1'254.00 1'266.54 1'279.08 1'291.62 1'304.16 1'316.70 1'329.24 1'341.78 1'354.32 1'366.86 1'379.40 1'391.94 1'404.48 1'417.02 1'429.56 1'442.10 1'454.64 1'467.18 1'479.72 1'492.26 1'504.80 DV 342.34 346.10 349.87 353.63 357.39 361.15 364.91 368.68 372.44 376.20 379.96 383.72 387.49 391.25 395.01 398.77 402.53 406.30 410.06 413.82 417.58 421.34 425.11 428.87 432.63 436.39 440.15 443.92 447.68 451.44 DA 1'175.72 1'188.64 1'201.56 1'214.48 1'227.40 1'240.32 1'253.24 1'266.16 1'279.08 1'292.00 1'304.92 1'317.84 1'330.76 1'343.68 1'356.60 1'369.52 1'382.44 1'395.36 1'408.28 1'421.20 1'434.12 1'447.04 1'459.96 1'472.88 1'485.80 1'498.72 1'511.64 1'524.56 1'537.48 1'550.40 DV 352.72 356.59 360.47 364.34 368.22 372.10 375.97 379.85 383.72 387.60 391.48 395.35 399.23 403.10 406.98 410.86 414.73 418.61 422.48 426.36 430.24 434.11 437.99 441.86 445.74 449.62 453.49 457.37 461.24 465.12 DA 1'210.30 1'223.60 1'236.90 1'250.20 1'263.50 1'276.80 1'290.10 1'303.40 1'316.70 1'330.00 1'343.30 1'356.60 1'369.90 1'383.20 1'396.50 1'409.80 1'423.10 1'436.40 1'449.70 1'463.00 1'476.30 1'489.60 1'502.90 1'516.20 1'529.50 1'542.80 1'556.10 1'569.40 1'582.70 1'596.00 DV 363.09 367.08 371.07 375.06 379.05 383.04 387.03 391.02 395.01 399.00 402.99 406.98 410.97 414.96 418.95 422.94 426.93 430.92 434.91 438.90 442.89 446.88 450.87 454.86 458.85 462.84 466.83 470.82 474.81 478.80 DA 1'244.88 1'258.56 1'272.24 1'285.92 1'299.60 1'313.28 1'326.96 1'340.64 1'354.32 1'368.00 1'381.68 1'395.36 1'409.04 1'422.72 1'436.40 1'450.08 1'463.76 1'477.44 1'491.12 1'504.80 1'518.48 1'532.16 1'545.84 1'559.52 1'573.20 1'586.88 1'600.56 1'614.24 1'627.92 1'641.60 DV 373.46 377.57 381.67 385.78 389.88 393.98 398.09 402.19 406.30 410.40 414.50 418.61 422.71 426.82 430.92 435.02 439.13 443.23 447.34 451.44 455.54 459.65 463.75 467.86 471.96 476.06 480.17 484.27 488.38 492.48 DA 1'279.46 1'293.52 1'307.58 1'321.64 1'335.70 1'349.76 1'363.82 1'377.88 1'391.94 1'406.00 1'420.06 1'434.12 1'448.18 1'462.24 1'476.30 1'490.36 1'504.42 1'518.48 1'532.54 1'546.60 1'560.66 1'574.72 1'588.78 1'602.84 1'616.90 1'630.96 1'645.02 1'659.08 1'673.14 1'687.20 DV 383.84 388.06 392.27 396.49 400.71 404.93 409.15 413.36 417.58 421.80 426.02 430.24 434.45 438.67 442.89 447.11 451.33 455.54 459.76 463.98 468.20 472.42 476.63 480.85 485.07 489.29 493.51 497.72 501.94 506.16 DA 1'314.04 1'328.48 1'342.92 1'357.36 1'371.80 1'386.24 1'400.68 1'415.12 1'429.56 1'444.00 1'458.44 1'472.88 1'487.32 1'501.76 1'516.20 1'530.64 1'545.08 1'559.52 1'573.96 1'588.40 1'602.84 1'617.28 1'631.72 1'646.16 1'660.60 1'675.04 1'689.48 1'703.92 1'718.36 1'732.80 DV 394.21 398.54 402.88 407.21 411.54 415.87 420.20 424.54 428.87 433.20 437.53 441.86 446.20 450.53 454.86 459.19 463.52 467.86 472.19 476.52 480.85 485.18 489.52 493.85 498.18 502.51 506.84 511.18 515.51 519.84 DA 1'348.62 1'363.44 1'378.26 1'393.08 1'407.90 1'422.72 1'437.54 1'452.36 1'467.18 1'482.00 1'496.82 1'511.64 1'526.46 1'541.28 1'556.10 1'570.92 1'585.74 1'600.56 1'615.38 1'630.20 1'645.02 1'659.84 1'674.66 1'689.48 1'704.30 1'719.12 1'733.94 1'748.76 1'763.58 1'778.40 DV 404.59 409.03 413.48 417.92 422.37 426.82 431.26 435.71 440.15 444.60 449.05 453.49 457.94 462.38 466.83 471.28 475.72 480.17 484.61 489.06 493.51 497.95 502.40 506.84 511.29 515.74 520.18 524.63 529.07 533.52 DA 1'383.20 1'398.40 1'413.60 1'428.80 1'444.00 1'459.20 1'474.40 1'489.60 1'504.80 1'520.00 1'535.20 1'550.40 1'565.60 1'580.80 1'596.00 1'611.20 1'626.40 1'641.60 1'656.80 1'672.00 1'687.20 1'702.40 1'717.60 1'732.80 1'748.00 1'763.20 1'778.40 1'793.60 1'808.80 1'824.00 DV 414.96 419.52 424.08 428.64 433.20 437.76 442.32 446.88 451.44 456.00 460.56 465.12 469.68 474.24 478.80 483.36 487.92 492.48 497.04 501.60 506.16 510.72 515.28 519.84 524.40 528.96 533.52 538.08 542.64 547.20 Le tableau pour manifestations aves prix d'entrée + prix boissons &gt; CHF 40.00 ou nombre de personnes &gt; 1'200 est disponible au Service clients ou à l'adresse http://www.suisa.ch La limite supérieure des réductions supplémentaires conformément au chiffre 18 alinéa 2 s'élève à 20 % 2013 en CHF</w:t>
      </w:r>
    </w:p>
    <w:p>
      <w:r>
        <w:t>10 20 30 40 50 60 70 80 90 100 110 120 130 140 150 160 170 180 190 200 210 220 230 240 250 260 270 280 290 300 in CHF DA 2.28 4.56 6.84 9.12 11.40 13.68 15.96 18.24 20.52 22.80 25.08 27.36 29.64 31.92 34.20 36.48 38.76 41.04 43.32 45.60 47.88 50.16 52.44 54.72 57.00 59.28 61.56 63.84 66.12 68.40 DPA 0.68 1.37 2.05 2.74 3.42 4.10 4.79 5.47 6.16 6.84 7.52 8.21 8.89 9.58 10.26 10.94 11.63 12.31 13.00 13.68 14.36 15.05 15.73 16.42 17.10 17.78 18.47 19.15 19.84 20.52 DA 2.66 5.32 7.98 10.64 13.30 15.96 18.62 21.28 23.94 26.60 29.26 31.92 34.58 37.24 39.90 42.56 45.22 47.88 50.54 53.20 55.86 58.52 61.18 63.84 66.50 69.16 71.82 74.48 77.14 79.80 DPA 0.80 1.60 2.39 3.19 3.99 4.79 5.59 6.38 7.18 7.98 8.78 9.58 10.37 11.17 11.97 12.77 13.57 14.36 15.16 15.96 16.76 17.56 18.35 19.15 19.95 20.75 21.55 22.34 23.14 23.94 DA 3.04 6.08 9.12 12.16 15.20 18.24 21.28 24.32 27.36 30.40 33.44 36.48 39.52 42.56 45.60 48.64 51.68 54.72 57.76 60.80 63.84 66.88 69.92 72.96 76.00 79.04 82.08 85.12 88.16 91.20 DPA 0.91 1.82 2.74 3.65 4.56 5.47 6.38 7.30 8.21 9.12 10.03 10.94 11.86 12.77 13.68 14.59 15.50 16.42 17.33 18.24 19.15 20.06 20.98 21.89 22.80 23.71 24.62 25.54 26.45 27.36 DA 3.42 6.84 10.26 13.68 17.10 20.52 23.94 27.36 30.78 34.20 37.62 41.04 44.46 47.88 51.30 54.72 58.14 61.56 64.98 68.40 71.82 75.24 78.66 82.08 85.50 88.92 92.34 95.76 99.18 102.60 DPA 1.03 2.05 3.08 4.10 5.13 6.16 7.18 8.21 9.23 10.26 11.29 12.31 13.34 14.36 15.39 16.42 17.44 18.47 19.49 20.52 21.55 22.57 23.60 24.62 25.65 26.68 27.70 28.73 29.75 30.78 DA 3.80 7.60 11.40 15.20 19.00 22.80 26.60 30.40 34.20 38.00 41.80 45.60 49.40 53.20 57.00 60.80 64.60 68.40 72.20 76.00 79.80 83.60 87.40 91.20 95.00 98.80 102.60 106.40 110.20 114.00 DPA 1.14 2.28 3.42 4.56 5.70 6.84 7.98 9.12 10.26 11.40 12.54 13.68 14.82 15.96 17.10 18.24 19.38 20.52 21.66 22.80 23.94 25.08 26.22 27.36 28.50 29.64 30.78 31.92 33.06 34.20 DA 4.18 8.36 12.54 16.72 20.90 25.08 29.26 33.44 37.62 41.80 45.98 50.16 54.34 58.52 62.70 66.88 71.06 75.24 79.42 83.60 87.78 91.96 96.14 100.32 104.50 108.68 112.86 117.04 121.22 125.40 DPA 1.25 2.51 3.76 5.02 6.27 7.52 8.78 10.03 11.29 12.54 13.79 15.05 16.30 17.56 18.81 20.06 21.32 22.57 23.83 25.08 26.33 27.59 28.84 30.10 31.35 32.60 33.86 35.11 36.37 37.62 DA 4.56 9.12 13.68 18.24 22.80 27.36 31.92 36.48 41.04 45.60 50.16 54.72 59.28 63.84 68.40 72.96 77.52 82.08 86.64 91.20 95.76 100.32 104.88 109.44 114.00 118.56 123.12 127.68 132.24 136.80 DPA 1.37 2.74 4.10 5.47 6.84 8.21 9.58 10.94 12.31 13.68 15.05 16.42 17.78 19.15 20.52 21.89 23.26 24.62 25.99 27.36 28.73 30.10 31.46 32.83 34.20 35.57 36.94 38.30 39.67 41.04 DA 4.94 9.88 14.82 19.76 24.70 29.64 34.58 39.52 44.46 49.40 54.34 59.28 64.22 69.16 74.10 79.04 83.98 88.92 93.86 98.80 103.74 108.68 113.62 118.56 123.50 128.44 133.38 138.32 143.26 148.20 DPA 1.48 2.96 4.45 5.93 7.41 8.89 10.37 11.86 13.34 14.82 16.30 17.78 19.27 20.75 22.23 23.71 25.19 26.68 28.16 29.64 31.12 32.60 34.09 35.57 37.05 38.53 40.01 41.50 42.98 44.46 DA 5.32 10.64 15.96 21.28 26.60 31.92 37.24 42.56 47.88 53.20 58.52 63.84 69.16 74.48 79.80 85.12 90.44 95.76 101.08 106.40 111.72 117.04 122.36 127.68 133.00 138.32 143.64 148.96 154.28 159.60 DPA 1.60 3.19 4.79 6.38 7.98 9.58 11.17 12.77 14.36 15.96 17.56 19.15 20.75 22.34 23.94 25.54 27.13 28.73 30.32 31.92 33.52 35.11 36.71 38.30 39.90 41.50 43.09 44.69 46.28 47.88 DA 5.70 11.40 17.10 22.80 28.50 34.20 39.90 45.60 51.30 57.00 62.70 68.40 74.10 79.80 85.50 91.20 96.90 102.60 108.30 114.00 119.70 125.40 131.10 136.80 142.50 148.20 153.90 159.60 165.30 171.00 DPA 1.71 3.42 5.13 6.84 8.55 10.26 11.97 13.68 15.39 17.10 18.81 20.52 22.23 23.94 25.65 27.36 29.07 30.78 32.49 34.20 35.91 37.62 39.33 41.04 42.75 44.46 46.17 47.88 49.59 51.30 DA 6.08 12.16 18.24 24.32 30.40 36.48 42.56 48.64 54.72 60.80 66.88 72.96 79.04 85.12 91.20 97.28 103.36 109.44 115.52 121.60 127.68 133.76 139.84 145.92 152.00 158.08 164.16 170.24 176.32 182.40 DPA 1.82 3.65 5.47 7.30 9.12 10.94 12.77 14.59 16.42 18.24 20.06 21.89 23.71 25.54 27.36 29.18 31.01 32.83 34.66 36.48 38.30 40.13 41.95 43.78 45.60 47.42 49.25 51.07 52.90 54.72 DA 6.46 12.92 19.38 25.84 32.30 38.76 45.22 51.68 58.14 64.60 71.06 77.52 83.98 90.44 96.90 103.36 109.82 116.28 122.74 129.20 135.66 142.12 148.58 155.04 161.50 167.96 174.42 180.88 187.34 193.80 DPA 1.94 3.88 5.81 7.75 9.69 11.63 13.57 15.50 17.44 19.38 21.32 23.26 25.19 27.13 29.07 31.01 32.95 34.88 36.82 38.76 40.70 42.64 44.57 46.51 48.45 50.39 52.33 54.26 56.20 58.14 DA 6.84 13.68 20.52 27.36 34.20 41.04 47.88 54.72 61.56 68.40 75.24 82.08 88.92 95.76 102.60 109.44 116.28 123.12 129.96 136.80 143.64 150.48 157.32 164.16 171.00 177.84 184.68 191.52 198.36 205.20 DPA 2.05 4.10 6.16 8.21 10.26 12.31 14.36 16.42 18.47 20.52 22.57 24.62 26.68 28.73 30.78 32.83 34.88 36.94 38.99 41.04 43.09 45.14 47.20 49.25 51.30 53.35 55.40 57.46 59.51 61.56 DA 7.22 14.44 21.66 28.88 36.10 43.32 50.54 57.76 64.98 72.20 79.42 86.64 93.86 101.08 108.30 115.52 122.74 129.96 137.18 144.40 151.62 158.84 166.06 173.28 180.50 187.72 194.94 202.16 209.38 216.60 DPA 2.17 4.33 6.50 8.66 10.83 13.00 15.16 17.33 19.49 21.66 23.83 25.99 28.16 30.32 32.49 34.66 36.82 38.99 41.15 43.32 45.49 47.65 49.82 51.98 54.15 56.32 58.48 60.65 62.81 64.98 DA 7.60 15.20 22.80 30.40 38.00 45.60 53.20 60.80 68.40 76.00 83.60 91.20 98.80 106.40 114.00 121.60 129.20 136.80 144.40 152.00 159.60 167.20 174.80 182.40 190.00 197.60 205.20 212.80 220.40 228.00 DPA 2.28 4.56 6.84 9.12 11.40 13.68 15.96 18.24 20.52 22.80 25.08 27.36 29.64 31.92 34.20 36.48 38.76 41.04 43.32 45.60 47.88 50.16 52.44 54.72 57.00 59.28 61.56 63.84 66.12 68.40 DA 7.98 15.96 23.94 31.92 39.90 47.88 55.86 63.84 71.82 79.80 87.78 95.76 103.74 111.72 119.70 127.68 135.66 143.64 151.62 159.60 167.58 175.56 183.54 191.52 199.50 207.48 215.46 223.44 231.42 239.40 DPA 2.39 4.79 7.18 9.58 11.97 14.36 16.76 19.15 21.55 23.94 26.33 28.73 31.12 33.52 35.91 38.30 40.70 43.09 45.49 47.88 50.27 52.67 55.06 57.46 59.85 62.24 64.64 67.03 69.43 71.82 DA 8.36 16.72 25.08 33.44 41.80 50.16 58.52 66.88 75.24 83.60 91.96 100.32 108.68 117.04 125.40 133.76 142.12 150.48 158.84 167.20 175.56 183.92 192.28 200.64 209.00 217.36 225.72 234.08 242.44 250.80 DPA 2.51 5.02 7.52 10.03 12.54 15.05 17.56 20.06 22.57 25.08 27.59 30.10 32.60 35.11 37.62 40.13 42.64 45.14 47.65 50.16 52.67 55.18 57.68 60.19 62.70 65.21 67.72 70.22 72.73 75.24 DA 8.74 17.48 26.22 34.96 43.70 52.44 61.18 69.92 78.66 87.40 96.14 104.88 113.62 122.36 131.10 139.84 148.58 157.32 166.06 174.80 183.54 192.28 201.02 209.76 218.50 227.24 235.98 244.72 253.46 262.20 DPA 2.62 5.24 7.87 10.49 13.11 15.73 18.35 20.98 23.60 26.22 28.84 31.46 34.09 36.71 39.33 41.95 44.57 47.20 49.82 52.44 55.06 57.68 60.31 62.93 65.55 68.17 70.79 73.42 76.04 78.66 DA 9.12 18.24 27.36 36.48 45.60 54.72 63.84 72.96 82.08 91.20 100.32 109.44 118.56 127.68 136.80 145.92 155.04 164.16 173.28 182.40 191.52 200.64 209.76 218.88 228.00 237.12 246.24 255.36 264.48 273.60 DPA 2.74 5.47 8.21 10.94 13.68 16.42 19.15 21.89 24.62 27.36 30.10 32.83 35.57 38.30 41.04 43.78 46.51 49.25 51.98 54.72 57.46 60.19 62.93 65.66 68.40 71.14 73.87 76.61 79.34 82.08 DA 9.50 19.00 28.50 38.00 47.50 57.00 66.50 76.00 85.50 95.00 104.50 114.00 123.50 133.00 142.50 152.00 161.50 171.00 180.50 190.00 199.50 209.00 218.50 228.00 237.50 247.00 256.50 266.00 275.50 285.00 DPA 2.85 5.70 8.55 11.40 14.25 17.10 19.95 22.80 25.65 28.50 31.35 34.20 37.05 39.90 42.75 45.60 48.45 51.30 54.15 57.00 59.85 62.70 65.55 68.40 71.25 74.10 76.95 79.80 82.65 85.50 DA 9.88 19.76 29.64 39.52 49.40 59.28 69.16 79.04 88.92 98.80 108.68 118.56 128.44 138.32 148.20 158.08 167.96 177.84 187.72 197.60 207.48 217.36 227.24 237.12 247.00 256.88 266.76 276.64 286.52 296.40 DPA 2.96 5.93 8.89 11.86 14.82 17.78 20.75 23.71 26.68 29.64 32.60 35.57 38.53 41.50 44.46 47.42 50.39 53.35 56.32 59.28 62.24 65.21 68.17 71.14 74.10 77.06 80.03 82.99 85.96 88.92 DA 10.26 20.52 30.78 41.04 51.30 61.56 71.82 82.08 92.34 102.60 112.86 123.12 133.38 143.64 153.90 164.16 174.42 184.68 194.94 205.20 215.46 225.72 235.98 246.24 256.50 266.76 277.02 287.28 297.54 307.80 DPA 3.08 6.16 9.23 12.31 15.39 18.47 21.55 24.62 27.70 30.78 33.86 36.94 40.01 43.09 46.17 49.25 52.33 55.40 58.48 61.56 64.64 67.72 70.79 73.87 76.95 80.03 83.11 86.18 89.26 92.34 DA 10.64 21.28 31.92 42.56 53.20 63.84 74.48 85.12 95.76 106.40 117.04 127.68 138.32 148.96 159.60 170.24 180.88 191.52 202.16 212.80 223.44 234.08 244.72 255.36 266.00 276.64 287.28 297.92 308.56 319.20 DPA 3.19 6.38 9.58 12.77 15.96 19.15 22.34 25.54 28.73 31.92 35.11 38.30 41.50 44.69 47.88 51.07 54.26 57.46 60.65 63.84 67.03 70.22 73.42 76.61 79.80 82.99 86.18 89.38 92.57 95.76 DA 11.02 22.04 33.06 44.08 55.10 66.12 77.14 88.16 99.18 110.20 121.22 132.24 143.26 154.28 165.30 176.32 187.34 198.36 209.38 220.40 231.42 242.44 253.46 264.48 275.50 286.52 297.54 308.56 319.58 330.60 DPA 3.31 6.61 9.92 13.22 16.53 19.84 23.14 26.45 29.75 33.06 36.37 39.67 42.98 46.28 49.59 52.90 56.20 59.51 62.81 66.12 69.43 72.73 76.04 79.34 82.65 85.96 89.26 92.57 95.87 99.18 DA 11.40 22.80 34.20 45.60 57.00 68.40 79.80 91.20 102.60 114.00 125.40 136.80 148.20 159.60 171.00 182.40 193.80 205.20 216.60 228.00 239.40 250.80 262.20 273.60 285.00 296.40 307.80 319.20 330.60 342.00 DPA 3.42 6.84 10.26 13.68 17.10 20.52 23.94 27.36 30.78 34.20 37.62 41.04 44.46 47.88 51.30 54.72 58.14 61.56 64.98 68.40 71.82 75.24 78.66 82.08 85.50 88.92 92.34 95.76 99.18 102.60 DA 11.78 23.56 35.34 47.12 58.90 70.68 82.46 94.24 106.02 117.80 129.58 141.36 153.14 164.92 176.70 188.48 200.26 212.04 223.82 235.60 247.38 259.16 270.94 282.72 294.50 306.28 318.06 329.84 341.62 353.40 DPA 3.53 7.07 10.60 14.14 17.67 21.20 24.74 28.27 31.81 35.34 38.87 42.41 45.94 49.48 53.01 56.54 60.08 63.61 67.15 70.68 74.21 77.75 81.28 84.82 88.35 91.88 95.42 98.95 102.49 106.02 DA 12.16 24.32 36.48 48.64 60.80 72.96 85.12 97.28 109.44 121.60 133.76 145.92 158.08 170.24 182.40 194.56 206.72 218.88 231.04 243.20 255.36 267.52 279.68 291.84 304.00 316.16 328.32 340.48 352.64 364.80 DPA 3.65 7.30 10.94 14.59 18.24 21.89 25.54 29.18 32.83 36.48 40.13 43.78 47.42 51.07 54.72 58.37 62.02 65.66 69.31 72.96 76.61 80.26 83.90 87.55 91.20 94.85 98.50 102.14 105.79 109.44 DA 12.54 25.08 37.62 50.16 62.70 75.24 87.78 100.32 112.86 125.40 137.94 150.48 163.02 175.56 188.10 200.64 213.18 225.72 238.26 250.80 263.34 275.88 288.42 300.96 313.50 326.04 338.58 351.12 363.66 376.20 DPA 3.76 7.52 11.29 15.05 18.81 22.57 26.33 30.10 33.86 37.62 41.38 45.14 48.91 52.67 56.43 60.19 63.95 67.72 71.48 75.24 79.00 82.76 86.53 90.29 94.05 97.81 101.57 105.34 109.10 112.86 DA 12.92 25.84 38.76 51.68 64.60 77.52 90.44 103.36 116.28 129.20 142.12 155.04 167.96 180.88 193.80 206.72 219.64 232.56 245.48 258.40 271.32 284.24 297.16 310.08 323.00 335.92 348.84 361.76 374.68 387.60 DPA 3.88 7.75 11.63 15.50 19.38 23.26 27.13 31.01 34.88 38.76 42.64 46.51 50.39 54.26 58.14 62.02 65.89 69.77 73.64 77.52 81.40 85.27 89.15 93.02 96.90 100.78 104.65 108.53 112.40 116.28 DA 13.30 26.60 39.90 53.20 66.50 79.80 93.10 106.40 119.70 133.00 146.30 159.60 172.90 186.20 199.50 212.80 226.10 239.40 252.70 266.00 279.30 292.60 305.90 319.20 332.50 345.80 359.10 372.40 385.70 399.00 DPA 3.99 7.98 11.97 15.96 19.95 23.94 27.93 31.92 35.91 39.90 43.89 47.88 51.87 55.86 59.85 63.84 67.83 71.82 75.81 79.80 83.79 87.78 91.77 95.76 99.75 103.74 107.73 111.72 115.71 119.70 DA 13.68 27.36 41.04 54.72 68.40 82.08 95.76 109.44 123.12 136.80 150.48 164.16 177.84 191.52 205.20 218.88 232.56 246.24 259.92 273.60 287.28 300.96 314.64 328.32 342.00 355.68 369.36 383.04 396.72 410.40 DPA 4.10 8.21 12.31 16.42 20.52 24.62 28.73 32.83 36.94 41.04 45.14 49.25 53.35 57.46 61.56 65.66 69.77 73.87 77.98 82.08 86.18 90.29 94.39 98.50 102.60 106.70 110.81 114.91 119.02 123.12 DA 14.06 28.12 42.18 56.24 70.30 84.36 98.42 112.48 126.54 140.60 154.66 168.72 182.78 196.84 210.90 224.96 239.02 253.08 267.14 281.20 295.26 309.32 323.38 337.44 351.50 365.56 379.62 393.68 407.74 421.80 DPA 4.22 8.44 12.65 16.87 21.09 25.31 29.53 33.74 37.96 42.18 46.40 50.62 54.83 59.05 63.27 67.49 71.71 75.92 80.14 84.36 88.58 92.80 97.01 101.23 105.45 109.67 113.89 118.10 122.32 126.54 DA 14.44 28.88 43.32 57.76 72.20 86.64 101.08 115.52 129.96 144.40 158.84 173.28 187.72 202.16 216.60 231.04 245.48 259.92 274.36 288.80 303.24 317.68 332.12 346.56 361.00 375.44 389.88 404.32 418.76 433.20 DPA 4.33 8.66 13.00 17.33 21.66 25.99 30.32 34.66 38.99 43.32 47.65 51.98 56.32 60.65 64.98 69.31 73.64 77.98 82.31 86.64 90.97 95.30 99.64 103.97 108.30 112.63 116.96 121.30 125.63 129.96 DA 14.82 29.64 44.46 59.28 74.10 88.92 103.74 118.56 133.38 148.20 163.02 177.84 192.66 207.48 222.30 237.12 251.94 266.76 281.58 296.40 311.22 326.04 340.86 355.68 370.50 385.32 400.14 414.96 429.78 444.60 DPA 4.45 8.89 13.34 17.78 22.23 26.68 31.12 35.57 40.01 44.46 48.91 53.35 57.80 62.24 66.69 71.14 75.58 80.03 84.47 88.92 93.37 97.81 102.26 106.70 111.15 115.60 120.04 124.49 128.93 133.38 DA 15.20 30.40 45.60 60.80 76.00 91.20 106.40 121.60 136.80 152.00 167.20 182.40 197.60 212.80 228.00 243.20 258.40 273.60 288.80 304.00 319.20 334.40 349.60 364.80 380.00 395.20 410.40 425.60 440.80 456.00 DPA 4.56 9.12 13.68 18.24 22.80 27.36 31.92 36.48 41.04 45.60 50.16 54.72 59.28 63.84 68.40 72.96 77.52 82.08 86.64 91.20 95.76 100.32 104.88 109.44 114.00 118.56 123.12 127.68 132.24 136.80 La tabella per le manifestazioni con prezzo d'ingresso + prezzo della bibita &gt; CHF 40.00 o mumero di persone &gt; 1'200 è disponibile presso il Servizio clientela o al sito http://www.suisa.ch Il limite massimo delle riduzioni supplmentari conformemente alla cifra 18paragrafo 2 ammonta al 20 % 38 39 40</w:t>
      </w:r>
    </w:p>
    <w:p>
      <w:r>
        <w:t>310 320 330 340 350 360 370 380 390 400 410 420 430 440 450 460 470 480 490 500 510 520 530 540 550 560 570 580 590 600 in CHF DA 70.68 72.96 75.24 77.52 79.80 82.08 84.36 86.64 88.92 91.20 93.48 95.76 98.04 100.32 102.60 104.88 107.16 109.44 111.72 114.00 116.28 118.56 120.84 123.12 125.40 127.68 129.96 132.24 134.52 136.80 DPA 21.20 21.89 22.57 23.26 23.94 24.62 25.31 25.99 26.68 27.36 28.04 28.73 29.41 30.10 30.78 31.46 32.15 32.83 33.52 34.20 34.88 35.57 36.25 36.94 37.62 38.30 38.99 39.67 40.36 41.04 DA 82.46 85.12 87.78 90.44 93.10 95.76 98.42 101.08 103.74 106.40 109.06 111.72 114.38 117.04 119.70 122.36 125.02 127.68 130.34 133.00 135.66 138.32 140.98 143.64 146.30 148.96 151.62 154.28 156.94 159.60 DPA 24.74 25.54 26.33 27.13 27.93 28.73 29.53 30.32 31.12 31.92 32.72 33.52 34.31 35.11 35.91 36.71 37.51 38.30 39.10 39.90 40.70 41.50 42.29 43.09 43.89 44.69 45.49 46.28 47.08 47.88 DA 94.24 97.28 100.32 103.36 106.40 109.44 112.48 115.52 118.56 121.60 124.64 127.68 130.72 133.76 136.80 139.84 142.88 145.92 148.96 152.00 155.04 158.08 161.12 164.16 167.20 170.24 173.28 176.32 179.36 182.40 DPA 28.27 29.18 30.10 31.01 31.92 32.83 33.74 34.66 35.57 36.48 37.39 38.30 39.22 40.13 41.04 41.95 42.86 43.78 44.69 45.60 46.51 47.42 48.34 49.25 50.16 51.07 51.98 52.90 53.81 54.72 DA 106.02 109.44 112.86 116.28 119.70 123.12 126.54 129.96 133.38 136.80 140.22 143.64 147.06 150.48 153.90 157.32 160.74 164.16 167.58 171.00 174.42 177.84 181.26 184.68 188.10 191.52 194.94 198.36 201.78 205.20 DPA 31.81 32.83 33.86 34.88 35.91 36.94 37.96 38.99 40.01 41.04 42.07 43.09 44.12 45.14 46.17 47.20 48.22 49.25 50.27 51.30 52.33 53.35 54.38 55.40 56.43 57.46 58.48 59.51 60.53 61.56 DA 117.80 121.60 125.40 129.20 133.00 136.80 140.60 144.40 148.20 152.00 155.80 159.60 163.40 167.20 171.00 174.80 178.60 182.40 186.20 190.00 193.80 197.60 201.40 205.20 209.00 212.80 216.60 220.40 224.20 228.00 DPA 35.34 36.48 37.62 38.76 39.90 41.04 42.18 43.32 44.46 45.60 46.74 47.88 49.02 50.16 51.30 52.44 53.58 54.72 55.86 57.00 58.14 59.28 60.42 61.56 62.70 63.84 64.98 66.12 67.26 68.40 DA 129.58 133.76 137.94 142.12 146.30 150.48 154.66 158.84 163.02 167.20 171.38 175.56 179.74 183.92 188.10 192.28 196.46 200.64 204.82 209.00 213.18 217.36 221.54 225.72 229.90 234.08 238.26 242.44 246.62 250.80 DPA 38.87 40.13 41.38 42.64 43.89 45.14 46.40 47.65 48.91 50.16 51.41 52.67 53.92 55.18 56.43 57.68 58.94 60.19 61.45 62.70 63.95 65.21 66.46 67.72 68.97 70.22 71.48 72.73 73.99 75.24 DA 141.36 145.92 150.48 155.04 159.60 164.16 168.72 173.28 177.84 182.40 186.96 191.52 196.08 200.64 205.20 209.76 214.32 218.88 223.44 228.00 232.56 237.12 241.68 246.24 250.80 255.36 259.92 264.48 269.04 273.60 DPA 42.41 43.78 45.14 46.51 47.88 49.25 50.62 51.98 53.35 54.72 56.09 57.46 58.82 60.19 61.56 62.93 64.30 65.66 67.03 68.40 69.77 71.14 72.50 73.87 75.24 76.61 77.98 79.34 80.71 82.08 DA 153.14 158.08 163.02 167.96 172.90 177.84 182.78 187.72 192.66 197.60 202.54 207.48 212.42 217.36 222.30 227.24 232.18 237.12 242.06 247.00 251.94 256.88 261.82 266.76 271.70 276.64 281.58 286.52 291.46 296.40 DPA 45.94 47.42 48.91 50.39 51.87 53.35 54.83 56.32 57.80 59.28 60.76 62.24 63.73 65.21 66.69 68.17 69.65 71.14 72.62 74.10 75.58 77.06 78.55 80.03 81.51 82.99 84.47 85.96 87.44 88.92 DA 164.92 170.24 175.56 180.88 186.20 191.52 196.84 202.16 207.48 212.80 218.12 223.44 228.76 234.08 239.40 244.72 250.04 255.36 260.68 266.00 271.32 276.64 281.96 287.28 292.60 297.92 303.24 308.56 313.88 319.20 DPA 49.48 51.07 52.67 54.26 55.86 57.46 59.05 60.65 62.24 63.84 65.44 67.03 68.63 70.22 71.82 73.42 75.01 76.61 78.20 79.80 81.40 82.99 84.59 86.18 87.78 89.38 90.97 92.57 94.16 95.76 DA 176.70 182.40 188.10 193.80 199.50 205.20 210.90 216.60 222.30 228.00 233.70 239.40 245.10 250.80 256.50 262.20 267.90 273.60 279.30 285.00 290.70 296.40 302.10 307.80 313.50 319.20 324.90 330.60 336.30 342.00 DPA 53.01 54.72 56.43 58.14 59.85 61.56 63.27 64.98 66.69 68.40 70.11 71.82 73.53 75.24 76.95 78.66 80.37 82.08 83.79 85.50 87.21 88.92 90.63 92.34 94.05 95.76 97.47 99.18 100.89 102.60 DA 188.48 194.56 200.64 206.72 212.80 218.88 224.96 231.04 237.12 243.20 249.28 255.36 261.44 267.52 273.60 279.68 285.76 291.84 297.92 304.00 310.08 316.16 322.24 328.32 334.40 340.48 346.56 352.64 358.72 364.80 DPA 56.54 58.37 60.19 62.02 63.84 65.66 67.49 69.31 71.14 72.96 74.78 76.61 78.43 80.26 82.08 83.90 85.73 87.55 89.38 91.20 93.02 94.85 96.67 98.50 100.32 102.14 103.97 105.79 107.62 109.44 DA 200.26 206.72 213.18 219.64 226.10 232.56 239.02 245.48 251.94 258.40 264.86 271.32 277.78 284.24 290.70 297.16 303.62 310.08 316.54 323.00 329.46 335.92 342.38 348.84 355.30 361.76 368.22 374.68 381.14 387.60 DPA 60.08 62.02 63.95 65.89 67.83 69.77 71.71 73.64 75.58 77.52 79.46 81.40 83.33 85.27 87.21 89.15 91.09 93.02 94.96 96.90 98.84 100.78 102.71 104.65 106.59 108.53 110.47 112.40 114.34 116.28 DA 212.04 218.88 225.72 232.56 239.40 246.24 253.08 259.92 266.76 273.60 280.44 287.28 294.12 300.96 307.80 314.64 321.48 328.32 335.16 342.00 348.84 355.68 362.52 369.36 376.20 383.04 389.88 396.72 403.56 410.40 DPA 63.61 65.66 67.72 69.77 71.82 73.87 75.92 77.98 80.03 82.08 84.13 86.18 88.24 90.29 92.34 94.39 96.44 98.50 100.55 102.60 104.65 106.70 108.76 110.81 112.86 114.91 116.96 119.02 121.07 123.12 DA 223.82 231.04 238.26 245.48 252.70 259.92 267.14 274.36 281.58 288.80 296.02 303.24 310.46 317.68 324.90 332.12 339.34 346.56 353.78 361.00 368.22 375.44 382.66 389.88 397.10 404.32 411.54 418.76 425.98 433.20 DPA 67.15 69.31 71.48 73.64 75.81 77.98 80.14 82.31 84.47 86.64 88.81 90.97 93.14 95.30 97.47 99.64 101.80 103.97 106.13 108.30 110.47 112.63 114.80 116.96 119.13 121.30 123.46 125.63 127.79 129.96 DA 235.60 243.20 250.80 258.40 266.00 273.60 281.20 288.80 296.40 304.00 311.60 319.20 326.80 334.40 342.00 349.60 357.20 364.80 372.40 380.00 387.60 395.20 402.80 410.40 418.00 425.60 433.20 440.80 448.40 456.00 DPA 70.68 72.96 75.24 77.52 79.80 82.08 84.36 86.64 88.92 91.20 93.48 95.76 98.04 100.32 102.60 104.88 107.16 109.44 111.72 114.00 116.28 118.56 120.84 123.12 125.40 127.68 129.96 132.24 134.52 136.80 DA 247.38 255.36 263.34 271.32 279.30 287.28 295.26 303.24 311.22 319.20 327.18 335.16 343.14 351.12 359.10 367.08 375.06 383.04 391.02 399.00 406.98 414.96 422.94 430.92 438.90 446.88 454.86 462.84 470.82 478.80 DPA 74.21 76.61 79.00 81.40 83.79 86.18 88.58 90.97 93.37 95.76 98.15 100.55 102.94 105.34 107.73 110.12 112.52 114.91 117.31 119.70 122.09 124.49 126.88 129.28 131.67 134.06 136.46 138.85 141.25 143.64 DA 259.16 267.52 275.88 284.24 292.60 300.96 309.32 317.68 326.04 334.40 342.76 351.12 359.48 367.84 376.20 384.56 392.92 401.28 409.64 418.00 426.36 434.72 443.08 451.44 459.80 468.16 476.52 484.88 493.24 501.60 DPA 77.75 80.26 82.76 85.27 87.78 90.29 92.80 95.30 97.81 100.32 102.83 105.34 107.84 110.35 112.86 115.37 117.88 120.38 122.89 125.40 127.91 130.42 132.92 135.43 137.94 140.45 142.96 145.46 147.97 150.48 DA 270.94 279.68 288.42 297.16 305.90 314.64 323.38 332.12 340.86 349.60 358.34 367.08 375.82 384.56 393.30 402.04 410.78 419.52 428.26 437.00 445.74 454.48 463.22 471.96 480.70 489.44 498.18 506.92 515.66 524.40 DPA 81.28 83.90 86.53 89.15 91.77 94.39 97.01 99.64 102.26 104.88 107.50 110.12 112.75 115.37 117.99 120.61 123.23 125.86 128.48 131.10 133.72 136.34 138.97 141.59 144.21 146.83 149.45 152.08 154.70 157.32 DA 282.72 291.84 300.96 310.08 319.20 328.32 337.44 346.56 355.68 364.80 373.92 383.04 392.16 401.28 410.40 419.52 428.64 437.76 446.88 456.00 465.12 474.24 483.36 492.48 501.60 510.72 519.84 528.96 538.08 547.20 DPA 84.82 87.55 90.29 93.02 95.76 98.50 101.23 103.97 106.70 109.44 112.18 114.91 117.65 120.38 123.12 125.86 128.59 131.33 134.06 136.80 139.54 142.27 145.01 147.74 150.48 153.22 155.95 158.69 161.42 164.16 DA 294.50 304.00 313.50 323.00 332.50 342.00 351.50 361.00 370.50 380.00 389.50 399.00 408.50 418.00 427.50 437.00 446.50 456.00 465.50 475.00 484.50 494.00 503.50 513.00 522.50 532.00 541.50 551.00 560.50 570.00 DPA 88.35 91.20 94.05 96.90 99.75 102.60 105.45 108.30 111.15 114.00 116.85 119.70 122.55 125.40 128.25 131.10 133.95 136.80 139.65 142.50 145.35 148.20 151.05 153.90 156.75 159.60 162.45 165.30 168.15 171.00 DA 306.28 316.16 326.04 335.92 345.80 355.68 365.56 375.44 385.32 395.20 405.08 414.96 424.84 434.72 444.60 454.48 464.36 474.24 484.12 494.00 503.88 513.76 523.64 533.52 543.40 553.28 563.16 573.04 582.92 592.80 DPA 91.88 94.85 97.81 100.78 103.74 106.70 109.67 112.63 115.60 118.56 121.52 124.49 127.45 130.42 133.38 136.34 139.31 142.27 145.24 148.20 151.16 154.13 157.09 160.06 163.02 165.98 168.95 171.91 174.88 177.84 DA 318.06 328.32 338.58 348.84 359.10 369.36 379.62 389.88 400.14 410.40 420.66 430.92 441.18 451.44 461.70 471.96 482.22 492.48 502.74 513.00 523.26 533.52 543.78 554.04 564.30 574.56 584.82 595.08 605.34 615.60 DPA 95.42 98.50 101.57 104.65 107.73 110.81 113.89 116.96 120.04 123.12 126.20 129.28 132.35 135.43 138.51 141.59 144.67 147.74 150.82 153.90 156.98 160.06 163.13 166.21 169.29 172.37 175.45 178.52 181.60 184.68 DA 329.84 340.48 351.12 361.76 372.40 383.04 393.68 404.32 414.96 425.60 436.24 446.88 457.52 468.16 478.80 489.44 500.08 510.72 521.36 532.00 542.64 553.28 563.92 574.56 585.20 595.84 606.48 617.12 627.76 638.40 DPA 98.95 102.14 105.34 108.53 111.72 114.91 118.10 121.30 124.49 127.68 130.87 134.06 137.26 140.45 143.64 146.83 150.02 153.22 156.41 159.60 162.79 165.98 169.18 172.37 175.56 178.75 181.94 185.14 188.33 191.52 DA 341.62 352.64 363.66 374.68 385.70 396.72 407.74 418.76 429.78 440.80 451.82 462.84 473.86 484.88 495.90 506.92 517.94 528.96 539.98 551.00 562.02 573.04 584.06 595.08 606.10 617.12 628.14 639.16 650.18 661.20 DPA 102.49 105.79 109.10 112.40 115.71 119.02 122.32 125.63 128.93 132.24 135.55 138.85 142.16 145.46 148.77 152.08 155.38 158.69 161.99 165.30 168.61 171.91 175.22 178.52 181.83 185.14 188.44 191.75 195.05 198.36 DA 353.40 364.80 376.20 387.60 399.00 410.40 421.80 433.20 444.60 456.00 467.40 478.80 490.20 501.60 513.00 524.40 535.80 547.20 558.60 570.00 581.40 592.80 604.20 615.60 627.00 638.40 649.80 661.20 672.60 684.00 DPA 106.02 109.44 112.86 116.28 119.70 123.12 126.54 129.96 133.38 136.80 140.22 143.64 147.06 150.48 153.90 157.32 160.74 164.16 167.58 171.00 174.42 177.84 181.26 184.68 188.10 191.52 194.94 198.36 201.78 205.20 DA 365.18 376.96 388.74 400.52 412.30 424.08 435.86 447.64 459.42 471.20 482.98 494.76 506.54 518.32 530.10 541.88 553.66 565.44 577.22 589.00 600.78 612.56 624.34 636.12 647.90 659.68 671.46 683.24 695.02 706.80 DPA 109.55 113.09 116.62 120.16 123.69 127.22 130.76 134.29 137.83 141.36 144.89 148.43 151.96 155.50 159.03 162.56 166.10 169.63 173.17 176.70 180.23 183.77 187.30 190.84 194.37 197.90 201.44 204.97 208.51 212.04 DA 376.96 389.12 401.28 413.44 425.60 437.76 449.92 462.08 474.24 486.40 498.56 510.72 522.88 535.04 547.20 559.36 571.52 583.68 595.84 608.00 620.16 632.32 644.48 656.64 668.80 680.96 693.12 705.28 717.44 729.60 DPA 113.09 116.74 120.38 124.03 127.68 131.33 134.98 138.62 142.27 145.92 149.57 153.22 156.86 160.51 164.16 167.81 171.46 175.10 178.75 182.40 186.05 189.70 193.34 196.99 200.64 204.29 207.94 211.58 215.23 218.88 DA 388.74 401.28 413.82 426.36 438.90 451.44 463.98 476.52 489.06 501.60 514.14 526.68 539.22 551.76 564.30 576.84 589.38 601.92 614.46 627.00 639.54 652.08 664.62 677.16 689.70 702.24 714.78 727.32 739.86 752.40 DPA 116.62 120.38 124.15 127.91 131.67 135.43 139.19 142.96 146.72 150.48 154.24 158.00 161.77 165.53 169.29 173.05 176.81 180.58 184.34 188.10 191.86 195.62 199.39 203.15 206.91 210.67 214.43 218.20 221.96 225.72 DA 400.52 413.44 426.36 439.28 452.20 465.12 478.04 490.96 503.88 516.80 529.72 542.64 555.56 568.48 581.40 594.32 607.24 620.16 633.08 646.00 658.92 671.84 684.76 697.68 710.60 723.52 736.44 749.36 762.28 775.20 DPA 120.16 124.03 127.91 131.78 135.66 139.54 143.41 147.29 151.16 155.04 158.92 162.79 166.67 170.54 174.42 178.30 182.17 186.05 189.92 193.80 197.68 201.55 205.43 209.30 213.18 217.06 220.93 224.81 228.68 232.56 DA 412.30 425.60 438.90 452.20 465.50 478.80 492.10 505.40 518.70 532.00 545.30 558.60 571.90 585.20 598.50 611.80 625.10 638.40 651.70 665.00 678.30 691.60 704.90 718.20 731.50 744.80 758.10 771.40 784.70 798.00 DPA 123.69 127.68 131.67 135.66 139.65 143.64 147.63 151.62 155.61 159.60 163.59 167.58 171.57 175.56 179.55 183.54 187.53 191.52 195.51 199.50 203.49 207.48 211.47 215.46 219.45 223.44 227.43 231.42 235.41 239.40 DA 424.08 437.76 451.44 465.12 478.80 492.48 506.16 519.84 533.52 547.20 560.88 574.56 588.24 601.92 615.60 629.28 642.96 656.64 670.32 684.00 697.68 711.36 725.04 738.72 752.40 766.08 779.76 793.44 807.12 820.80 DPA 127.22 131.33 135.43 139.54 143.64 147.74 151.85 155.95 160.06 164.16 168.26 172.37 176.47 180.58 184.68 188.78 192.89 196.99 201.10 205.20 209.30 213.41 217.51 221.62 225.72 229.82 233.93 238.03 242.14 246.24 DA 435.86 449.92 463.98 478.04 492.10 506.16 520.22 534.28 548.34 562.40 576.46 590.52 604.58 618.64 632.70 646.76 660.82 674.88 688.94 703.00 717.06 731.12 745.18 759.24 773.30 787.36 801.42 815.48 829.54 843.60 DPA 130.76 134.98 139.19 143.41 147.63 151.85 156.07 160.28 164.50 168.72 172.94 177.16 181.37 185.59 189.81 194.03 198.25 202.46 206.68 210.90 215.12 219.34 223.55 227.77 231.99 236.21 240.43 244.64 248.86 253.08 DA 447.64 462.08 476.52 490.96 505.40 519.84 534.28 548.72 563.16 577.60 592.04 606.48 620.92 635.36 649.80 664.24 678.68 693.12 707.56 722.00 736.44 750.88 765.32 779.76 794.20 808.64 823.08 837.52 851.96 866.40 DPA 134.29 138.62 142.96 147.29 151.62 155.95 160.28 164.62 168.95 173.28 177.61 181.94 186.28 190.61 194.94 199.27 203.60 207.94 212.27 216.60 220.93 225.26 229.60 233.93 238.26 242.59 246.92 251.26 255.59 259.92 DA 459.42 474.24 489.06 503.88 518.70 533.52 548.34 563.16 577.98 592.80 607.62 622.44 637.26 652.08 666.90 681.72 696.54 711.36 726.18 741.00 755.82 770.64 785.46 800.28 815.10 829.92 844.74 859.56 874.38 889.20 DPA 137.83 142.27 146.72 151.16 155.61 160.06 164.50 168.95 173.39 177.84 182.29 186.73 191.18 195.62 200.07 204.52 208.96 213.41 217.85 222.30 226.75 231.19 235.64 240.08 244.53 248.98 253.42 257.87 262.31 266.76 DA 471.20 486.40 501.60 516.80 532.00 547.20 562.40 577.60 592.80 608.00 623.20 638.40 653.60 668.80 684.00 699.20 714.40 729.60 744.80 760.00 775.20 790.40 805.60 820.80 836.00 851.20 866.40 881.60 896.80 912.00 DPA 141.36 145.92 150.48 155.04 159.60 164.16 168.72 173.28 177.84 182.40 186.96 191.52 196.08 200.64 205.20 209.76 214.32 218.88 223.44 228.00 232.56 237.12 241.68 246.24 250.80 255.36 259.92 264.48 269.04 273.60 La tabella per le manifestazioni con prezzo d'ingresso + prezzo della bibita &gt; CHF 40.00 o mumero di persone &gt; 1'200 è disponibile presso il Servizio clientela o al sito http://www.suisa.ch Il limite massimo delle riduzioni supplmentari conformemente alla cifra 18paragrafo 2 ammonta al 20 % 2013 in CHF</w:t>
      </w:r>
    </w:p>
    <w:p>
      <w:r>
        <w:t>610 620 630 640 650 660 670 680 690 700 710 720 730 740 750 760 770 780 790 800 810 820 830 840 850 860 870 880 890 900 in CHF DA 139.08 141.36 143.64 145.92 148.20 150.48 152.76 155.04 157.32 159.60 161.88 164.16 166.44 168.72 171.00 173.28 175.56 177.84 180.12 182.40 184.68 186.96 189.24 191.52 193.80 196.08 198.36 200.64 202.92 205.20 DPA 41.72 42.41 43.09 43.78 44.46 45.14 45.83 46.51 47.20 47.88 48.56 49.25 49.93 50.62 51.30 51.98 52.67 53.35 54.04 54.72 55.40 56.09 56.77 57.46 58.14 58.82 59.51 60.19 60.88 61.56 DA 162.26 164.92 167.58 170.24 172.90 175.56 178.22 180.88 183.54 186.20 188.86 191.52 194.18 196.84 199.50 202.16 204.82 207.48 210.14 212.80 215.46 218.12 220.78 223.44 226.10 228.76 231.42 234.08 236.74 239.40 DPA 48.68 49.48 50.27 51.07 51.87 52.67 53.47 54.26 55.06 55.86 56.66 57.46 58.25 59.05 59.85 60.65 61.45 62.24 63.04 63.84 64.64 65.44 66.23 67.03 67.83 68.63 69.43 70.22 71.02 71.82 DA 185.44 188.48 191.52 194.56 197.60 200.64 203.68 206.72 209.76 212.80 215.84 218.88 221.92 224.96 228.00 231.04 234.08 237.12 240.16 243.20 246.24 249.28 252.32 255.36 258.40 261.44 264.48 267.52 270.56 273.60 DPA 55.63 56.54 57.46 58.37 59.28 60.19 61.10 62.02 62.93 63.84 64.75 65.66 66.58 67.49 68.40 69.31 70.22 71.14 72.05 72.96 73.87 74.78 75.70 76.61 77.52 78.43 79.34 80.26 81.17 82.08 DA 208.62 212.04 215.46 218.88 222.30 225.72 229.14 232.56 235.98 239.40 242.82 246.24 249.66 253.08 256.50 259.92 263.34 266.76 270.18 273.60 277.02 280.44 283.86 287.28 290.70 294.12 297.54 300.96 304.38 307.80 DPA 62.59 63.61 64.64 65.66 66.69 67.72 68.74 69.77 70.79 71.82 72.85 73.87 74.90 75.92 76.95 77.98 79.00 80.03 81.05 82.08 83.11 84.13 85.16 86.18 87.21 88.24 89.26 90.29 91.31 92.34 DA 231.80 235.60 239.40 243.20 247.00 250.80 254.60 258.40 262.20 266.00 269.80 273.60 277.40 281.20 285.00 288.80 292.60 296.40 300.20 304.00 307.80 311.60 315.40 319.20 323.00 326.80 330.60 334.40 338.20 342.00 DPA 69.54 70.68 71.82 72.96 74.10 75.24 76.38 77.52 78.66 79.80 80.94 82.08 83.22 84.36 85.50 86.64 87.78 88.92 90.06 91.20 92.34 93.48 94.62 95.76 96.90 98.04 99.18 100.32 101.46 102.60 DA 254.98 259.16 263.34 267.52 271.70 275.88 280.06 284.24 288.42 292.60 296.78 300.96 305.14 309.32 313.50 317.68 321.86 326.04 330.22 334.40 338.58 342.76 346.94 351.12 355.30 359.48 363.66 367.84 372.02 376.20 DPA 76.49 77.75 79.00 80.26 81.51 82.76 84.02 85.27 86.53 87.78 89.03 90.29 91.54 92.80 94.05 95.30 96.56 97.81 99.07 100.32 101.57 102.83 104.08 105.34 106.59 107.84 109.10 110.35 111.61 112.86 DA 278.16 282.72 287.28 291.84 296.40 300.96 305.52 310.08 314.64 319.20 323.76 328.32 332.88 337.44 342.00 346.56 351.12 355.68 360.24 364.80 369.36 373.92 378.48 383.04 387.60 392.16 396.72 401.28 405.84 410.40 DPA 83.45 84.82 86.18 87.55 88.92 90.29 91.66 93.02 94.39 95.76 97.13 98.50 99.86 101.23 102.60 103.97 105.34 106.70 108.07 109.44 110.81 112.18 113.54 114.91 116.28 117.65 119.02 120.38 121.75 123.12 DA 301.34 306.28 311.22 316.16 321.10 326.04 330.98 335.92 340.86 345.80 350.74 355.68 360.62 365.56 370.50 375.44 380.38 385.32 390.26 395.20 400.14 405.08 410.02 414.96 419.90 424.84 429.78 434.72 439.66 444.60 DPA 90.40 91.88 93.37 94.85 96.33 97.81 99.29 100.78 102.26 103.74 105.22 106.70 108.19 109.67 111.15 112.63 114.11 115.60 117.08 118.56 120.04 121.52 123.01 124.49 125.97 127.45 128.93 130.42 131.90 133.38 DA 324.52 329.84 335.16 340.48 345.80 351.12 356.44 361.76 367.08 372.40 377.72 383.04 388.36 393.68 399.00 404.32 409.64 414.96 420.28 425.60 430.92 436.24 441.56 446.88 452.20 457.52 462.84 468.16 473.48 478.80 DPA 97.36 98.95 100.55 102.14 103.74 105.34 106.93 108.53 110.12 111.72 113.32 114.91 116.51 118.10 119.70 121.30 122.89 124.49 126.08 127.68 129.28 130.87 132.47 134.06 135.66 137.26 138.85 140.45 142.04 143.64 DA 347.70 353.40 359.10 364.80 370.50 376.20 381.90 387.60 393.30 399.00 404.70 410.40 416.10 421.80 427.50 433.20 438.90 444.60 450.30 456.00 461.70 467.40 473.10 478.80 484.50 490.20 495.90 501.60 507.30 513.00 DPA 104.31 106.02 107.73 109.44 111.15 112.86 114.57 116.28 117.99 119.70 121.41 123.12 124.83 126.54 128.25 129.96 131.67 133.38 135.09 136.80 138.51 140.22 141.93 143.64 145.35 147.06 148.77 150.48 152.19 153.90 DA 370.88 376.96 383.04 389.12 395.20 401.28 407.36 413.44 419.52 425.60 431.68 437.76 443.84 449.92 456.00 462.08 468.16 474.24 480.32 486.40 492.48 498.56 504.64 510.72 516.80 522.88 528.96 535.04 541.12 547.20 DPA 111.26 113.09 114.91 116.74 118.56 120.38 122.21 124.03 125.86 127.68 129.50 131.33 133.15 134.98 136.80 138.62 140.45 142.27 144.10 145.92 147.74 149.57 151.39 153.22 155.04 156.86 158.69 160.51 162.34 164.16 DA 394.06 400.52 406.98 413.44 419.90 426.36 432.82 439.28 445.74 452.20 458.66 465.12 471.58 478.04 484.50 490.96 497.42 503.88 510.34 516.80 523.26 529.72 536.18 542.64 549.10 555.56 562.02 568.48 574.94 581.40 DPA 118.22 120.16 122.09 124.03 125.97 127.91 129.85 131.78 133.72 135.66 137.60 139.54 141.47 143.41 145.35 147.29 149.23 151.16 153.10 155.04 156.98 158.92 160.85 162.79 164.73 166.67 168.61 170.54 172.48 174.42 DA 417.24 424.08 430.92 437.76 444.60 451.44 458.28 465.12 471.96 478.80 485.64 492.48 499.32 506.16 513.00 519.84 526.68 533.52 540.36 547.20 554.04 560.88 567.72 574.56 581.40 588.24 595.08 601.92 608.76 615.60 DPA 125.17 127.22 129.28 131.33 133.38 135.43 137.48 139.54 141.59 143.64 145.69 147.74 149.80 151.85 153.90 155.95 158.00 160.06 162.11 164.16 166.21 168.26 170.32 172.37 174.42 176.47 178.52 180.58 182.63 184.68 DA 440.42 447.64 454.86 462.08 469.30 476.52 483.74 490.96 498.18 505.40 512.62 519.84 527.06 534.28 541.50 548.72 555.94 563.16 570.38 577.60 584.82 592.04 599.26 606.48 613.70 620.92 628.14 635.36 642.58 649.80 DPA 132.13 134.29 136.46 138.62 140.79 142.96 145.12 147.29 149.45 151.62 153.79 155.95 158.12 160.28 162.45 164.62 166.78 168.95 171.11 173.28 175.45 177.61 179.78 181.94 184.11 186.28 188.44 190.61 192.77 194.94 DA 463.60 471.20 478.80 486.40 494.00 501.60 509.20 516.80 524.40 532.00 539.60 547.20 554.80 562.40 570.00 577.60 585.20 592.80 600.40 608.00 615.60 623.20 630.80 638.40 646.00 653.60 661.20 668.80 676.40 684.00 DPA 139.08 141.36 143.64 145.92 148.20 150.48 152.76 155.04 157.32 159.60 161.88 164.16 166.44 168.72 171.00 173.28 175.56 177.84 180.12 182.40 184.68 186.96 189.24 191.52 193.80 196.08 198.36 200.64 202.92 205.20 DA 486.78 494.76 502.74 510.72 518.70 526.68 534.66 542.64 550.62 558.60 566.58 574.56 582.54 590.52 598.50 606.48 614.46 622.44 630.42 638.40 646.38 654.36 662.34 670.32 678.30 686.28 694.26 702.24 710.22 718.20 DPA 146.03 148.43 150.82 153.22 155.61 158.00 160.40 162.79 165.19 167.58 169.97 172.37 174.76 177.16 179.55 181.94 184.34 186.73 189.13 191.52 193.91 196.31 198.70 201.10 203.49 205.88 208.28 210.67 213.07 215.46 DA 509.96 518.32 526.68 535.04 543.40 551.76 560.12 568.48 576.84 585.20 593.56 601.92 610.28 618.64 627.00 635.36 643.72 652.08 660.44 668.80 677.16 685.52 693.88 702.24 710.60 718.96 727.32 735.68 744.04 752.40 DPA 152.99 155.50 158.00 160.51 163.02 165.53 168.04 170.54 173.05 175.56 178.07 180.58 183.08 185.59 188.10 190.61 193.12 195.62 198.13 200.64 203.15 205.66 208.16 210.67 213.18 215.69 218.20 220.70 223.21 225.72 DA 533.14 541.88 550.62 559.36 568.10 576.84 585.58 594.32 603.06 611.80 620.54 629.28 638.02 646.76 655.50 664.24 672.98 681.72 690.46 699.20 707.94 716.68 725.42 734.16 742.90 751.64 760.38 769.12 777.86 786.60 DPA 159.94 162.56 165.19 167.81 170.43 173.05 175.67 178.30 180.92 183.54 186.16 188.78 191.41 194.03 196.65 199.27 201.89 204.52 207.14 209.76 212.38 215.00 217.63 220.25 222.87 225.49 228.11 230.74 233.36 235.98 DA 556.32 565.44 574.56 583.68 592.80 601.92 611.04 620.16 629.28 638.40 647.52 656.64 665.76 674.88 684.00 693.12 702.24 711.36 720.48 729.60 738.72 747.84 756.96 766.08 775.20 784.32 793.44 802.56 811.68 820.80 DPA 166.90 169.63 172.37 175.10 177.84 180.58 183.31 186.05 188.78 191.52 194.26 196.99 199.73 202.46 205.20 207.94 210.67 213.41 216.14 218.88 221.62 224.35 227.09 229.82 232.56 235.30 238.03 240.77 243.50 246.24 DA 579.50 589.00 598.50 608.00 617.50 627.00 636.50 646.00 655.50 665.00 674.50 684.00 693.50 703.00 712.50 722.00 731.50 741.00 750.50 760.00 769.50 779.00 788.50 798.00 807.50 817.00 826.50 836.00 845.50 855.00 DPA 173.85 176.70 179.55 182.40 185.25 188.10 190.95 193.80 196.65 199.50 202.35 205.20 208.05 210.90 213.75 216.60 219.45 222.30 225.15 228.00 230.85 233.70 236.55 239.40 242.25 245.10 247.95 250.80 253.65 256.50 DA 602.68 612.56 622.44 632.32 642.20 652.08 661.96 671.84 681.72 691.60 701.48 711.36 721.24 731.12 741.00 750.88 760.76 770.64 780.52 790.40 800.28 810.16 820.04 829.92 839.80 849.68 859.56 869.44 879.32 889.20 DPA 180.80 183.77 186.73 189.70 192.66 195.62 198.59 201.55 204.52 207.48 210.44 213.41 216.37 219.34 222.30 225.26 228.23 231.19 234.16 237.12 240.08 243.05 246.01 248.98 251.94 254.90 257.87 260.83 263.80 266.76 DA 625.86 636.12 646.38 656.64 666.90 677.16 687.42 697.68 707.94 718.20 728.46 738.72 748.98 759.24 769.50 779.76 790.02 800.28 810.54 820.80 831.06 841.32 851.58 861.84 872.10 882.36 892.62 902.88 913.14 923.40 DPA 187.76 190.84 193.91 196.99 200.07 203.15 206.23 209.30 212.38 215.46 218.54 221.62 224.69 227.77 230.85 233.93 237.01 240.08 243.16 246.24 249.32 252.40 255.47 258.55 261.63 264.71 267.79 270.86 273.94 277.02 DA 649.04 659.68 670.32 680.96 691.60 702.24 712.88 723.52 734.16 744.80 755.44 766.08 776.72 787.36 798.00 808.64 819.28 829.92 840.56 851.20 861.84 872.48 883.12 893.76 904.40 915.04 925.68 936.32 946.96 957.60 DPA 194.71 197.90 201.10 204.29 207.48 210.67 213.86 217.06 220.25 223.44 226.63 229.82 233.02 236.21 239.40 242.59 245.78 248.98 252.17 255.36 258.55 261.74 264.94 268.13 271.32 274.51 277.70 280.90 284.09 287.28 DA 672.22 683.24 694.26 705.28 716.30 727.32 738.34 749.36 760.38 771.40 782.42 793.44 804.46 815.48 826.50 837.52 848.54 859.56 870.58 881.60 892.62 903.64 914.66 925.68 936.70 947.72 958.74 969.76 980.78 991.80 DPA 201.67 204.97 208.28 211.58 214.89 218.20 221.50 224.81 228.11 231.42 234.73 238.03 241.34 244.64 247.95 251.26 254.56 257.87 261.17 264.48 267.79 271.09 274.40 277.70 281.01 284.32 287.62 290.93 294.23 297.54 DA 695.40 706.80 718.20 729.60 741.00 752.40 763.80 775.20 786.60 798.00 809.40 820.80 832.20 843.60 855.00 866.40 877.80 889.20 900.60 912.00 923.40 934.80 946.20 957.60 969.00 980.40 991.80 1'003.20 1'014.60 1'026.00 DPA 208.62 212.04 215.46 218.88 222.30 225.72 229.14 232.56 235.98 239.40 242.82 246.24 249.66 253.08 256.50 259.92 263.34 266.76 270.18 273.60 277.02 280.44 283.86 287.28 290.70 294.12 297.54 300.96 304.38 307.80 DA 718.58 730.36 742.14 753.92 765.70 777.48 789.26 801.04 812.82 824.60 836.38 848.16 859.94 871.72 883.50 895.28 907.06 918.84 930.62 942.40 954.18 965.96 977.74 989.52 1'001.30 1'013.08 1'024.86 1'036.64 1'048.42 1'060.20 DPA 215.57 219.11 222.64 226.18 229.71 233.24 236.78 240.31 243.85 247.38 250.91 254.45 257.98 261.52 265.05 268.58 272.12 275.65 279.19 282.72 286.25 289.79 293.32 296.86 300.39 303.92 307.46 310.99 314.53 318.06 DA 741.76 753.92 766.08 778.24 790.40 802.56 814.72 826.88 839.04 851.20 863.36 875.52 887.68 899.84 912.00 924.16 936.32 948.48 960.64 972.80 984.96 997.12 1'009.28 1'021.44 1'033.60 1'045.76 1'057.92 1'070.08 1'082.24 1'094.40 DPA 222.53 226.18 229.82 233.47 237.12 240.77 244.42 248.06 251.71 255.36 259.01 262.66 266.30 269.95 273.60 277.25 280.90 284.54 288.19 291.84 295.49 299.14 302.78 306.43 310.08 313.73 317.38 321.02 324.67 328.32 DA 764.94 777.48 790.02 802.56 815.10 827.64 840.18 852.72 865.26 877.80 890.34 902.88 915.42 927.96 940.50 953.04 965.58 978.12 990.66 1'003.20 1'015.74 1'028.28 1'040.82 1'053.36 1'065.90 1'078.44 1'090.98 1'103.52 1'116.06 1'128.60 DPA 229.48 233.24 237.01 240.77 244.53 248.29 252.05 255.82 259.58 263.34 267.10 270.86 274.63 278.39 282.15 285.91 289.67 293.44 297.20 300.96 304.72 308.48 312.25 316.01 319.77 323.53 327.29 331.06 334.82 338.58 DA 788.12 801.04 813.96 826.88 839.80 852.72 865.64 878.56 891.48 904.40 917.32 930.24 943.16 956.08 969.00 981.92 994.84 1'007.76 1'020.68 1'033.60 1'046.52 1'059.44 1'072.36 1'085.28 1'098.20 1'111.12 1'124.04 1'136.96 1'149.88 1'162.80 DPA 236.44 240.31 244.19 248.06 251.94 255.82 259.69 263.57 267.44 271.32 275.20 279.07 282.95 286.82 290.70 294.58 298.45 302.33 306.20 310.08 313.96 317.83 321.71 325.58 329.46 333.34 337.21 341.09 344.96 348.84 DA 811.30 824.60 837.90 851.20 864.50 877.80 891.10 904.40 917.70 931.00 944.30 957.60 970.90 984.20 997.50 1'010.80 1'024.10 1'037.40 1'050.70 1'064.00 1'077.30 1'090.60 1'103.90 1'117.20 1'130.50 1'143.80 1'157.10 1'170.40 1'183.70 1'197.00 DPA 243.39 247.38 251.37 255.36 259.35 263.34 267.33 271.32 275.31 279.30 283.29 287.28 291.27 295.26 299.25 303.24 307.23 311.22 315.21 319.20 323.19 327.18 331.17 335.16 339.15 343.14 347.13 351.12 355.11 359.10 DA 834.48 848.16 861.84 875.52 889.20 902.88 916.56 930.24 943.92 957.60 971.28 984.96 998.64 1'012.32 1'026.00 1'039.68 1'053.36 1'067.04 1'080.72 1'094.40 1'108.08 1'121.76 1'135.44 1'149.12 1'162.80 1'176.48 1'190.16 1'203.84 1'217.52 1'231.20 DPA 250.34 254.45 258.55 262.66 266.76 270.86 274.97 279.07 283.18 287.28 291.38 295.49 299.59 303.70 307.80 311.90 316.01 320.11 324.22 328.32 332.42 336.53 340.63 344.74 348.84 352.94 357.05 361.15 365.26 369.36 DA 857.66 871.72 885.78 899.84 913.90 927.96 942.02 956.08 970.14 984.20 998.26 1'012.32 1'026.38 1'040.44 1'054.50 1'068.56 1'082.62 1'096.68 1'110.74 1'124.80 1'138.86 1'152.92 1'166.98 1'181.04 1'195.10 1'209.16 1'223.22 1'237.28 1'251.34 1'265.40 DPA 257.30 261.52 265.73 269.95 274.17 278.39 282.61 286.82 291.04 295.26 299.48 303.70 307.91 312.13 316.35 320.57 324.79 329.00 333.22 337.44 341.66 345.88 350.09 354.31 358.53 362.75 366.97 371.18 375.40 379.62 DA 880.84 895.28 909.72 924.16 938.60 953.04 967.48 981.92 996.36 1'010.80 1'025.24 1'039.68 1'054.12 1'068.56 1'083.00 1'097.44 1'111.88 1'126.32 1'140.76 1'155.20 1'169.64 1'184.08 1'198.52 1'212.96 1'227.40 1'241.84 1'256.28 1'270.72 1'285.16 1'299.60 DPA 264.25 268.58 272.92 277.25 281.58 285.91 290.24 294.58 298.91 303.24 307.57 311.90 316.24 320.57 324.90 329.23 333.56 337.90 342.23 346.56 350.89 355.22 359.56 363.89 368.22 372.55 376.88 381.22 385.55 389.88 DA 904.02 918.84 933.66 948.48 963.30 978.12 992.94 1'007.76 1'022.58 1'037.40 1'052.22 1'067.04 1'081.86 1'096.68 1'111.50 1'126.32 1'141.14 1'155.96 1'170.78 1'185.60 1'200.42 1'215.24 1'230.06 1'244.88 1'259.70 1'274.52 1'289.34 1'304.16 1'318.98 1'333.80 DPA 271.21 275.65 280.10 284.54 288.99 293.44 297.88 302.33 306.77 311.22 315.67 320.11 324.56 329.00 333.45 337.90 342.34 346.79 351.23 355.68 360.13 364.57 369.02 373.46 377.91 382.36 386.80 391.25 395.69 400.14 DA 927.20 942.40 957.60 972.80 988.00 1'003.20 1'018.40 1'033.60 1'048.80 1'064.00 1'079.20 1'094.40 1'109.60 1'124.80 1'140.00 1'155.20 1'170.40 1'185.60 1'200.80 1'216.00 1'231.20 1'246.40 1'261.60 1'276.80 1'292.00 1'307.20 1'322.40 1'337.60 1'352.80 1'368.00 DPA 278.16 282.72 287.28 291.84 296.40 300.96 305.52 310.08 314.64 319.20 323.76 328.32 332.88 337.44 342.00 346.56 351.12 355.68 360.24 364.80 369.36 373.92 378.48 383.04 387.60 392.16 396.72 401.28 405.84 410.40 La tabella per le manifestazioni con prezzo d'ingresso + prezzo della bibita &gt; CHF 40.00 o mumero di persone &gt; 1'200 è disponibile presso il Servizio clientela o al sito http://www.suisa.ch Il limite massimo delle riduzioni supplmentari conformemente alla cifra 18paragrafo 2 ammonta al 20 % 2013 in CHF</w:t>
      </w:r>
    </w:p>
    <w:p>
      <w:r>
        <w:t>910 920 930 940 950 960 970 980 990 1'000 1'010 1'020 1'030 1'040 1'050 1'060 1'070 1'080 1'090 1'100 1'110 1'120 1'130 1'140 1'150 1'160 1'170 1'180 1'190 1'200 in CHF DA 207.48 209.76 212.04 214.32 216.60 218.88 221.16 223.44 225.72 228.00 230.28 232.56 234.84 237.12 239.40 241.68 243.96 246.24 248.52 250.80 253.08 255.36 257.64 259.92 262.20 264.48 266.76 269.04 271.32 273.60 DPA 62.24 62.93 63.61 64.30 64.98 65.66 66.35 67.03 67.72 68.40 69.08 69.77 70.45 71.14 71.82 72.50 73.19 73.87 74.56 75.24 75.92 76.61 77.29 77.98 78.66 79.34 80.03 80.71 81.40 82.08 DA 242.06 244.72 247.38 250.04 252.70 255.36 258.02 260.68 263.34 266.00 268.66 271.32 273.98 276.64 279.30 281.96 284.62 287.28 289.94 292.60 295.26 297.92 300.58 303.24 305.90 308.56 311.22 313.88 316.54 319.20 DPA 72.62 73.42 74.21 75.01 75.81 76.61 77.41 78.20 79.00 79.80 80.60 81.40 82.19 82.99 83.79 84.59 85.39 86.18 86.98 87.78 88.58 89.38 90.17 90.97 91.77 92.57 93.37 94.16 94.96 95.76 DA 276.64 279.68 282.72 285.76 288.80 291.84 294.88 297.92 300.96 304.00 307.04 310.08 313.12 316.16 319.20 322.24 325.28 328.32 331.36 334.40 337.44 340.48 343.52 346.56 349.60 352.64 355.68 358.72 361.76 364.80 DPA 82.99 83.90 84.82 85.73 86.64 87.55 88.46 89.38 90.29 91.20 92.11 93.02 93.94 94.85 95.76 96.67 97.58 98.50 99.41 100.32 101.23 102.14 103.06 103.97 104.88 105.79 106.70 107.62 108.53 109.44 DA 311.22 314.64 318.06 321.48 324.90 328.32 331.74 335.16 338.58 342.00 345.42 348.84 352.26 355.68 359.10 362.52 365.94 369.36 372.78 376.20 379.62 383.04 386.46 389.88 393.30 396.72 400.14 403.56 406.98 410.40 DPA 93.37 94.39 95.42 96.44 97.47 98.50 99.52 100.55 101.57 102.60 103.63 104.65 105.68 106.70 107.73 108.76 109.78 110.81 111.83 112.86 113.89 114.91 115.94 116.96 117.99 119.02 120.04 121.07 122.09 123.12 DA 345.80 349.60 353.40 357.20 361.00 364.80 368.60 372.40 376.20 380.00 383.80 387.60 391.40 395.20 399.00 402.80 406.60 410.40 414.20 418.00 421.80 425.60 429.40 433.20 437.00 440.80 444.60 448.40 452.20 456.00 DPA 103.74 104.88 106.02 107.16 108.30 109.44 110.58 111.72 112.86 114.00 115.14 116.28 117.42 118.56 119.70 120.84 121.98 123.12 124.26 125.40 126.54 127.68 128.82 129.96 131.10 132.24 133.38 134.52 135.66 136.80 DA 380.38 384.56 388.74 392.92 397.10 401.28 405.46 409.64 413.82 418.00 422.18 426.36 430.54 434.72 438.90 443.08 447.26 451.44 455.62 459.80 463.98 468.16 472.34 476.52 480.70 484.88 489.06 493.24 497.42 501.60 DPA 114.11 115.37 116.62 117.88 119.13 120.38 121.64 122.89 124.15 125.40 126.65 127.91 129.16 130.42 131.67 132.92 134.18 135.43 136.69 137.94 139.19 140.45 141.70 142.96 144.21 145.46 146.72 147.97 149.23 150.48 DA 414.96 419.52 424.08 428.64 433.20 437.76 442.32 446.88 451.44 456.00 460.56 465.12 469.68 474.24 478.80 483.36 487.92 492.48 497.04 501.60 506.16 510.72 515.28 519.84 524.40 528.96 533.52 538.08 542.64 547.20 DPA 124.49 125.86 127.22 128.59 129.96 131.33 132.70 134.06 135.43 136.80 138.17 139.54 140.90 142.27 143.64 145.01 146.38 147.74 149.11 150.48 151.85 153.22 154.58 155.95 157.32 158.69 160.06 161.42 162.79 164.16 DA 449.54 454.48 459.42 464.36 469.30 474.24 479.18 484.12 489.06 494.00 498.94 503.88 508.82 513.76 518.70 523.64 528.58 533.52 538.46 543.40 548.34 553.28 558.22 563.16 568.10 573.04 577.98 582.92 587.86 592.80 DPA 134.86 136.34 137.83 139.31 140.79 142.27 143.75 145.24 146.72 148.20 149.68 151.16 152.65 154.13 155.61 157.09 158.57 160.06 161.54 163.02 164.50 165.98 167.47 168.95 170.43 171.91 173.39 174.88 176.36 177.84 DA 484.12 489.44 494.76 500.08 505.40 510.72 516.04 521.36 526.68 532.00 537.32 542.64 547.96 553.28 558.60 563.92 569.24 574.56 579.88 585.20 590.52 595.84 601.16 606.48 611.80 617.12 622.44 627.76 633.08 638.40 DPA 145.24 146.83 148.43 150.02 151.62 153.22 154.81 156.41 158.00 159.60 161.20 162.79 164.39 165.98 167.58 169.18 170.77 172.37 173.96 175.56 177.16 178.75 180.35 181.94 183.54 185.14 186.73 188.33 189.92 191.52 DA 518.70 524.40 530.10 535.80 541.50 547.20 552.90 558.60 564.30 570.00 575.70 581.40 587.10 592.80 598.50 604.20 609.90 615.60 621.30 627.00 632.70 638.40 644.10 649.80 655.50 661.20 666.90 672.60 678.30 684.00 DPA 155.61 157.32 159.03 160.74 162.45 164.16 165.87 167.58 169.29 171.00 172.71 174.42 176.13 177.84 179.55 181.26 182.97 184.68 186.39 188.10 189.81 191.52 193.23 194.94 196.65 198.36 200.07 201.78 203.49 205.20 DA 553.28 559.36 565.44 571.52 577.60 583.68 589.76 595.84 601.92 608.00 614.08 620.16 626.24 632.32 638.40 644.48 650.56 656.64 662.72 668.80 674.88 680.96 687.04 693.12 699.20 705.28 711.36 717.44 723.52 729.60 DPA 165.98 167.81 169.63 171.46 173.28 175.10 176.93 178.75 180.58 182.40 184.22 186.05 187.87 189.70 191.52 193.34 195.17 196.99 198.82 200.64 202.46 204.29 206.11 207.94 209.76 211.58 213.41 215.23 217.06 218.88 DA 587.86 594.32 600.78 607.24 613.70 620.16 626.62 633.08 639.54 646.00 652.46 658.92 665.38 671.84 678.30 684.76 691.22 697.68 704.14 710.60 717.06 723.52 729.98 736.44 742.90 749.36 755.82 762.28 768.74 775.20 DPA 176.36 178.30 180.23 182.17 184.11 186.05 187.99 189.92 191.86 193.80 195.74 197.68 199.61 201.55 203.49 205.43 207.37 209.30 211.24 213.18 215.12 217.06 218.99 220.93 222.87 224.81 226.75 228.68 230.62 232.56 DA 622.44 629.28 636.12 642.96 649.80 656.64 663.48 670.32 677.16 684.00 690.84 697.68 704.52 711.36 718.20 725.04 731.88 738.72 745.56 752.40 759.24 766.08 772.92 779.76 786.60 793.44 800.28 807.12 813.96 820.80 DPA 186.73 188.78 190.84 192.89 194.94 196.99 199.04 201.10 203.15 205.20 207.25 209.30 211.36 213.41 215.46 217.51 219.56 221.62 223.67 225.72 227.77 229.82 231.88 233.93 235.98 238.03 240.08 242.14 244.19 246.24 DA 657.02 664.24 671.46 678.68 685.90 693.12 700.34 707.56 714.78 722.00 729.22 736.44 743.66 750.88 758.10 765.32 772.54 779.76 786.98 794.20 801.42 808.64 815.86 823.08 830.30 837.52 844.74 851.96 859.18 866.40 DPA 197.11 199.27 201.44 203.60 205.77 207.94 210.10 212.27 214.43 216.60 218.77 220.93 223.10 225.26 227.43 229.60 231.76 233.93 236.09 238.26 240.43 242.59 244.76 246.92 249.09 251.26 253.42 255.59 257.75 259.92 DA 691.60 699.20 706.80 714.40 722.00 729.60 737.20 744.80 752.40 760.00 767.60 775.20 782.80 790.40 798.00 805.60 813.20 820.80 828.40 836.00 843.60 851.20 858.80 866.40 874.00 881.60 889.20 896.80 904.40 912.00 DPA 207.48 209.76 212.04 214.32 216.60 218.88 221.16 223.44 225.72 228.00 230.28 232.56 234.84 237.12 239.40 241.68 243.96 246.24 248.52 250.80 253.08 255.36 257.64 259.92 262.20 264.48 266.76 269.04 271.32 273.60 DA 726.18 734.16 742.14 750.12 758.10 766.08 774.06 782.04 790.02 798.00 805.98 813.96 821.94 829.92 837.90 845.88 853.86 861.84 869.82 877.80 885.78 893.76 901.74 909.72 917.70 925.68 933.66 941.64 949.62 957.60 DPA 217.85 220.25 222.64 225.04 227.43 229.82 232.22 234.61 237.01 239.40 241.79 244.19 246.58 248.98 251.37 253.76 256.16 258.55 260.95 263.34 265.73 268.13 270.52 272.92 275.31 277.70 280.10 282.49 284.89 287.28 DA 760.76 769.12 777.48 785.84 794.20 802.56 810.92 819.28 827.64 836.00 844.36 852.72 861.08 869.44 877.80 886.16 894.52 902.88 911.24 919.60 927.96 936.32 944.68 953.04 961.40 969.76 978.12 986.48 994.84 1'003.20 DPA 228.23 230.74 233.24 235.75 238.26 240.77 243.28 245.78 248.29 250.80 253.31 255.82 258.32 260.83 263.34 265.85 268.36 270.86 273.37 275.88 278.39 280.90 283.40 285.91 288.42 290.93 293.44 295.94 298.45 300.96 DA 795.34 804.08 812.82 821.56 830.30 839.04 847.78 856.52 865.26 874.00 882.74 891.48 900.22 908.96 917.70 926.44 935.18 943.92 952.66 961.40 970.14 978.88 987.62 996.36 1'005.10 1'013.84 1'022.58 1'031.32 1'040.06 1'048.80 DPA 238.60 241.22 243.85 246.47 249.09 251.71 254.33 256.96 259.58 262.20 264.82 267.44 270.07 272.69 275.31 277.93 280.55 283.18 285.80 288.42 291.04 293.66 296.29 298.91 301.53 304.15 306.77 309.40 312.02 314.64 DA 829.92 839.04 848.16 857.28 866.40 875.52 884.64 893.76 902.88 912.00 921.12 930.24 939.36 948.48 957.60 966.72 975.84 984.96 994.08 1'003.20 1'012.32 1'021.44 1'030.56 1'039.68 1'048.80 1'057.92 1'067.04 1'076.16 1'085.28 1'094.40 DPA 248.98 251.71 254.45 257.18 259.92 262.66 265.39 268.13 270.86 273.60 276.34 279.07 281.81 284.54 287.28 290.02 292.75 295.49 298.22 300.96 303.70 306.43 309.17 311.90 314.64 317.38 320.11 322.85 325.58 328.32 DA 864.50 874.00 883.50 893.00 902.50 912.00 921.50 931.00 940.50 950.00 959.50 969.00 978.50 988.00 997.50 1'007.00 1'016.50 1'026.00 1'035.50 1'045.00 1'054.50 1'064.00 1'073.50 1'083.00 1'092.50 1'102.00 1'111.50 1'121.00 1'130.50 1'140.00 DPA 259.35 262.20 265.05 267.90 270.75 273.60 276.45 279.30 282.15 285.00 287.85 290.70 293.55 296.40 299.25 302.10 304.95 307.80 310.65 313.50 316.35 319.20 322.05 324.90 327.75 330.60 333.45 336.30 339.15 342.00 DA 899.08 908.96 918.84 928.72 938.60 948.48 958.36 968.24 978.12 988.00 997.88 1'007.76 1'017.64 1'027.52 1'037.40 1'047.28 1'057.16 1'067.04 1'076.92 1'086.80 1'096.68 1'106.56 1'116.44 1'126.32 1'136.20 1'146.08 1'155.96 1'165.84 1'175.72 1'185.60 DPA 269.72 272.69 275.65 278.62 281.58 284.54 287.51 290.47 293.44 296.40 299.36 302.33 305.29 308.26 311.22 314.18 317.15 320.11 323.08 326.04 329.00 331.97 334.93 337.90 340.86 343.82 346.79 349.75 352.72 355.68 DA 933.66 943.92 954.18 964.44 974.70 984.96 995.22 1'005.48 1'015.74 1'026.00 1'036.26 1'046.52 1'056.78 1'067.04 1'077.30 1'087.56 1'097.82 1'108.08 1'118.34 1'128.60 1'138.86 1'149.12 1'159.38 1'169.64 1'179.90 1'190.16 1'200.42 1'210.68 1'220.94 1'231.20 DPA 280.10 283.18 286.25 289.33 292.41 295.49 298.57 301.64 304.72 307.80 310.88 313.96 317.03 320.11 323.19 326.27 329.35 332.42 335.50 338.58 341.66 344.74 347.81 350.89 353.97 357.05 360.13 363.20 366.28 369.36 DA 968.24 978.88 989.52 1'000.16 1'010.80 1'021.44 1'032.08 1'042.72 1'053.36 1'064.00 1'074.64 1'085.28 1'095.92 1'106.56 1'117.20 1'127.84 1'138.48 1'149.12 1'159.76 1'170.40 1'181.04 1'191.68 1'202.32 1'212.96 1'223.60 1'234.24 1'244.88 1'255.52 1'266.16 1'276.80 DPA 290.47 293.66 296.86 300.05 303.24 306.43 309.62 312.82 316.01 319.20 322.39 325.58 328.78 331.97 335.16 338.35 341.54 344.74 347.93 351.12 354.31 357.50 360.70 363.89 367.08 370.27 373.46 376.66 379.85 383.04 DA 1'002.82 1'013.84 1'024.86 1'035.88 1'046.90 1'057.92 1'068.94 1'079.96 1'090.98 1'102.00 1'113.02 1'124.04 1'135.06 1'146.08 1'157.10 1'168.12 1'179.14 1'190.16 1'201.18 1'212.20 1'223.22 1'234.24 1'245.26 1'256.28 1'267.30 1'278.32 1'289.34 1'300.36 1'311.38 1'322.40 DPA 300.85 304.15 307.46 310.76 314.07 317.38 320.68 323.99 327.29 330.60 333.91 337.21 340.52 343.82 347.13 350.44 353.74 357.05 360.35 363.66 366.97 370.27 373.58 376.88 380.19 383.50 386.80 390.11 393.41 396.72 DA 1'037.40 1'048.80 1'060.20 1'071.60 1'083.00 1'094.40 1'105.80 1'117.20 1'128.60 1'140.00 1'151.40 1'162.80 1'174.20 1'185.60 1'197.00 1'208.40 1'219.80 1'231.20 1'242.60 1'254.00 1'265.40 1'276.80 1'288.20 1'299.60 1'311.00 1'322.40 1'333.80 1'345.20 1'356.60 1'368.00 DPA 311.22 314.64 318.06 321.48 324.90 328.32 331.74 335.16 338.58 342.00 345.42 348.84 352.26 355.68 359.10 362.52 365.94 369.36 372.78 376.20 379.62 383.04 386.46 389.88 393.30 396.72 400.14 403.56 406.98 410.40 DA 1'071.98 1'083.76 1'095.54 1'107.32 1'119.10 1'130.88 1'142.66 1'154.44 1'166.22 1'178.00 1'189.78 1'201.56 1'213.34 1'225.12 1'236.90 1'248.68 1'260.46 1'272.24 1'284.02 1'295.80 1'307.58 1'319.36 1'331.14 1'342.92 1'354.70 1'366.48 1'378.26 1'390.04 1'401.82 1'413.60 DPA 321.59 325.13 328.66 332.20 335.73 339.26 342.80 346.33 349.87 353.40 356.93 360.47 364.00 367.54 371.07 374.60 378.14 381.67 385.21 388.74 392.27 395.81 399.34 402.88 406.41 409.94 413.48 417.01 420.55 424.08 DA 1'106.56 1'118.72 1'130.88 1'143.04 1'155.20 1'167.36 1'179.52 1'191.68 1'203.84 1'216.00 1'228.16 1'240.32 1'252.48 1'264.64 1'276.80 1'288.96 1'301.12 1'313.28 1'325.44 1'337.60 1'349.76 1'361.92 1'374.08 1'386.24 1'398.40 1'410.56 1'422.72 1'434.88 1'447.04 1'459.20 DPA 331.97 335.62 339.26 342.91 346.56 350.21 353.86 357.50 361.15 364.80 368.45 372.10 375.74 379.39 383.04 386.69 390.34 393.98 397.63 401.28 404.93 408.58 412.22 415.87 419.52 423.17 426.82 430.46 434.11 437.76 DA 1'141.14 1'153.68 1'166.22 1'178.76 1'191.30 1'203.84 1'216.38 1'228.92 1'241.46 1'254.00 1'266.54 1'279.08 1'291.62 1'304.16 1'316.70 1'329.24 1'341.78 1'354.32 1'366.86 1'379.40 1'391.94 1'404.48 1'417.02 1'429.56 1'442.10 1'454.64 1'467.18 1'479.72 1'492.26 1'504.80 DPA 342.34 346.10 349.87 353.63 357.39 361.15 364.91 368.68 372.44 376.20 379.96 383.72 387.49 391.25 395.01 398.77 402.53 406.30 410.06 413.82 417.58 421.34 425.11 428.87 432.63 436.39 440.15 443.92 447.68 451.44 DA 1'175.72 1'188.64 1'201.56 1'214.48 1'227.40 1'240.32 1'253.24 1'266.16 1'279.08 1'292.00 1'304.92 1'317.84 1'330.76 1'343.68 1'356.60 1'369.52 1'382.44 1'395.36 1'408.28 1'421.20 1'434.12 1'447.04 1'459.96 1'472.88 1'485.80 1'498.72 1'511.64 1'524.56 1'537.48 1'550.40 DPA 352.72 356.59 360.47 364.34 368.22 372.10 375.97 379.85 383.72 387.60 391.48 395.35 399.23 403.10 406.98 410.86 414.73 418.61 422.48 426.36 430.24 434.11 437.99 441.86 445.74 449.62 453.49 457.37 461.24 465.12 DA 1'210.30 1'223.60 1'236.90 1'250.20 1'263.50 1'276.80 1'290.10 1'303.40 1'316.70 1'330.00 1'343.30 1'356.60 1'369.90 1'383.20 1'396.50 1'409.80 1'423.10 1'436.40 1'449.70 1'463.00 1'476.30 1'489.60 1'502.90 1'516.20 1'529.50 1'542.80 1'556.10 1'569.40 1'582.70 1'596.00 DPA 363.09 367.08 371.07 375.06 379.05 383.04 387.03 391.02 395.01 399.00 402.99 406.98 410.97 414.96 418.95 422.94 426.93 430.92 434.91 438.90 442.89 446.88 450.87 454.86 458.85 462.84 466.83 470.82 474.81 478.80 DA 1'244.88 1'258.56 1'272.24 1'285.92 1'299.60 1'313.28 1'326.96 1'340.64 1'354.32 1'368.00 1'381.68 1'395.36 1'409.04 1'422.72 1'436.40 1'450.08 1'463.76 1'477.44 1'491.12 1'504.80 1'518.48 1'532.16 1'545.84 1'559.52 1'573.20 1'586.88 1'600.56 1'614.24 1'627.92 1'641.60 DPA 373.46 377.57 381.67 385.78 389.88 393.98 398.09 402.19 406.30 410.40 414.50 418.61 422.71 426.82 430.92 435.02 439.13 443.23 447.34 451.44 455.54 459.65 463.75 467.86 471.96 476.06 480.17 484.27 488.38 492.48 DA 1'279.46 1'293.52 1'307.58 1'321.64 1'335.70 1'349.76 1'363.82 1'377.88 1'391.94 1'406.00 1'420.06 1'434.12 1'448.18 1'462.24 1'476.30 1'490.36 1'504.42 1'518.48 1'532.54 1'546.60 1'560.66 1'574.72 1'588.78 1'602.84 1'616.90 1'630.96 1'645.02 1'659.08 1'673.14 1'687.20 DPA 383.84 388.06 392.27 396.49 400.71 404.93 409.15 413.36 417.58 421.80 426.02 430.24 434.45 438.67 442.89 447.11 451.33 455.54 459.76 463.98 468.20 472.42 476.63 480.85 485.07 489.29 493.51 497.72 501.94 506.16 DA 1'314.04 1'328.48 1'342.92 1'357.36 1'371.80 1'386.24 1'400.68 1'415.12 1'429.56 1'444.00 1'458.44 1'472.88 1'487.32 1'501.76 1'516.20 1'530.64 1'545.08 1'559.52 1'573.96 1'588.40 1'602.84 1'617.28 1'631.72 1'646.16 1'660.60 1'675.04 1'689.48 1'703.92 1'718.36 1'732.80 DPA 394.21 398.54 402.88 407.21 411.54 415.87 420.20 424.54 428.87 433.20 437.53 441.86 446.20 450.53 454.86 459.19 463.52 467.86 472.19 476.52 480.85 485.18 489.52 493.85 498.18 502.51 506.84 511.18 515.51 519.84 DA 1'348.62 1'363.44 1'378.26 1'393.08 1'407.90 1'422.72 1'437.54 1'452.36 1'467.18 1'482.00 1'496.82 1'511.64 1'526.46 1'541.28 1'556.10 1'570.92 1'585.74 1'600.56 1'615.38 1'630.20 1'645.02 1'659.84 1'674.66 1'689.48 1'704.30 1'719.12 1'733.94 1'748.76 1'763.58 1'778.40 DPA 404.59 409.03 413.48 417.92 422.37 426.82 431.26 435.71 440.15 444.60 449.05 453.49 457.94 462.38 466.83 471.28 475.72 480.17 484.61 489.06 493.51 497.95 502.40 506.84 511.29 515.74 520.18 524.63 529.07 533.52 DA 1'383.20 1'398.40 1'413.60 1'428.80 1'444.00 1'459.20 1'474.40 1'489.60 1'504.80 1'520.00 1'535.20 1'550.40 1'565.60 1'580.80 1'596.00 1'611.20 1'626.40 1'641.60 1'656.80 1'672.00 1'687.20 1'702.40 1'717.60 1'732.80 1'748.00 1'763.20 1'778.40 1'793.60 1'808.80 1'824.00 DPA 414.96 419.52 424.08 428.64 433.20 437.76 442.32 446.88 451.44 456.00 460.56 465.12 469.68 474.24 478.80 483.36 487.92 492.48 497.04 501.60 506.16 510.72 515.28 519.84 524.40 528.96 533.52 538.08 542.64 547.20 La tabella per le manifestazioni con prezzo d'ingresso + prezzo della bibita &gt; CHF 40.00 o mumero di persone &gt; 1'200 è disponibile presso il Servizio clientela o al sito http://www.suisa.ch Il limite massimo delle riduzioni supplmentari conformemente alla cifra 18paragrafo 2 ammonta al 20 % 2013 in CHF &lt;== Somma del prezzo d'ingresso + prezzo della bibita alcolica meno cara 6 7 8 9 10 11 12 13 14 15 16 17 18 19 20 21 22 23 24 25 26 27 28 29 30 31 32 33 34 39 40 35 36 37 38 34/37</w:t>
      </w:r>
    </w:p>
    <w:p>
      <w:r>
        <w:t>ESchK CAF Beschluss vom 24. September 2012 betreffend den GT H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am Gemeinsamen Tarif H (Musikaufführungen zu Tanz und Unterhaltung im Gast- gewerbe) beteiligten Verwertungsgesellschaften SUISA und Swissperform haben ihren Antrag auf Genehmigung eines geänderten GT H, der auf den 1. Januar 2013 in Kraft treten soll, am 10. Mai 2012 und damit innerhalb der Eingabefrist gemäss Art. 9 Abs. 2 URV eingereicht. Aus den Gesuchsunterlagen geht zudem hervor, dass der Tarif im Sinne von Art. 46 Abs. 2 URG mit den betroffenen Nutzerverbänden verhandelt worden ist.</w:t>
      </w:r>
    </w:p>
    <w:p>
      <w:r>
        <w:t>Mit der gemeinsamen Eingabe wird auch die Voraussetzung von Art. 47 Abs. 1 URG erfüllt, wonach mehrere Verwertungsgesellschaften, welche im gleichen Nutzungsbe- reich tätig sind, für die gleiche Verwendung von Werken oder Darbietungen einen ge- meinsamen Tarif nach einheitlichen Grundsätzen aufstellen und eine gemeinsame Zahlstelle bezeichnen müssen. Im vorliegenden Tarif übernimmt die SUISA die Funk- tion der gemeinsamen Zahlstelle (vgl. Ziff. 22 ff. des Tarifs).</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17f.) befunden, dass eine solche Vermutung nicht bedeuten kann, dass gewichtige Anzeichen, die gegen eine solche Annahme sprechen, ausser Acht gelassen werden dürfen. Die Zustimmung der Nutzerverbände sei gemäss dem 35/37</w:t>
      </w:r>
    </w:p>
    <w:p>
      <w:r>
        <w:t>ESchK CAF Beschluss vom 24. September 2012 betreffend den GT H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 Al- lerdings kann diese Präzisierung des Bundesverwaltungsgerichts nach Auffassung der ESchK nicht bedeuten, dass sie nach Gründen suchen muss, weshalb der Tarif allen- falls nicht angemessen sein könnte, wenn keinerlei Indizien für eine Unangemessen- heit nach Art. 59 f. URG vorliegen.</w:t>
      </w:r>
    </w:p>
    <w:p>
      <w:r>
        <w:t>Unter Berücksichtigung des Einverständnisses der beteiligten Nutzerorganisationen zur beantragten Genehmigung des GT H und des Umstandes, dass der Schiedskommis- sion keine weiteren Anhaltspunkte vorliegen, die dagegen sprechen, dass der Tarif nicht annähernd einem unter Konkurrenzverhältnissen zustande gekommenen Vertrag entspricht, ist beim GT H von einem Einigungstarif auszugehen. Die Schiedskommis- sion kann deshalb voraussetzen, dass der Tarif in seinem Aufbau und in seinen einzel- nen Bestimmungen angemessen ist. Es ist ebenfalls zu berücksichtigen, dass in die- sem Fall gemäss Art. 11 URV keine Sitzung zur Behandlung der Vorlage einberufen werden muss, sondern die Genehmigung auf dem Zirkulationsweg erfolgen kann. Dies weist auch darauf hin, dass der Zustimmung der massgebenden Nutzerverbände und - organisationen anlässlich eines Tarifverfahrens ein hoher Stellenwert beizumessen ist.</w:t>
      </w:r>
    </w:p>
    <w:p>
      <w:r>
        <w:t>3. In Anbetracht des Umstandes, dass der Preisüberwacher auf die Abgabe einer formel- len Empfehlung verzichtet hat, gibt der Antrag der Verwertungsgesellschaften zu kei- nen weiteren Bemerkungen Anlass. Ausserdem gilt es zu beachten, dass es sich hier zwar um die Genehmigung eines revidierten Tarifs handelt, der aber gegenüber dem von der Schiedskommission mit Beschluss vom 14. November 2011 genehmigten Tarif mit Ausnahme der Gültigkeitsdauer (vgl. Ziff. 33) und der Aktualisierung der Jahreszah- len in Ziff. 20 (zusätzliche Ermässigung zu Gunsten der Nutzerverbände) sowie in Ziff. 35 (Gültigkeit der Vergütungstabellen) mit dem bisherigen GT H übereinstimmt. Der geänderte GT H wird somit antragsgemäss mit einer Gültigkeitsdauer bis zum 31. De- zember 2013 genehmigt und vom Vorbehalt der Verwertungsgesellschaften wird Kenntnis genommen, dass diesem Tarif für dessen künftige Ausgestaltung keine prä- judizierende Wirkung zukommen soll.</w:t>
      </w:r>
    </w:p>
    <w:p>
      <w:r>
        <w:t>36/37</w:t>
      </w:r>
    </w:p>
    <w:p>
      <w:r>
        <w:t>ESchK CAF Beschluss vom 24. September 2012 betreffend den GT H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4.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Der Gemeinsame Tarif H (Musikaufführungen zu Tanz und Unterhaltung im Gastge- werbe) wird in der Fassung vom 3. April 2012 mit einer vorgesehenen Gültigkeits- dauer vom 1. Januar 2013 bis zum 31. Dezember 2013 genehmigt. […]</w:t>
      </w:r>
    </w:p>
    <w:p>
      <w:r>
        <w:t>37/37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