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regulatorischer-uebertragungswert-ne-1-sbb-PpVKjW vom 1. Juli 2015</w:t>
      </w:r>
    </w:p>
    <w:p>
      <w:r>
        <w:t>ElCom, 2015-07-01, DE</w:t>
      </w:r>
    </w:p>
    <w:p>
      <w:r>
        <w:rPr>
          <w:b/>
        </w:rPr>
        <w:t xml:space="preserve">Quelle: </w:t>
      </w:r>
      <w:r>
        <w:t>https://mcp.opencaselaw.ch/entscheid/elcom_regulatorischer-uebertragungswert-ne-1-sbb-PpVKjW</w:t>
      </w:r>
    </w:p>
    <w:p>
      <w:r>
        <w:t>FR: ELCOM regulatorischer-uebertragungswert-ne-1-sbb-PpVKjW du 1 juillet 2015</w:t>
      </w:r>
    </w:p>
    <w:p>
      <w:r>
        <w:t>IT: ELCOM regulatorischer-uebertragungswert-ne-1-sbb-PpVKjW del 1 luglio 2015</w:t>
      </w:r>
    </w:p>
    <w:p>
      <w:pPr>
        <w:pStyle w:val="Heading2"/>
      </w:pPr>
      <w:r>
        <w:t>Erwägungen</w:t>
      </w:r>
    </w:p>
    <w:p>
      <w:r>
        <w:rPr>
          <w:b/>
        </w:rPr>
        <w:t>E. 1</w:t>
      </w:r>
    </w:p>
    <w:p>
      <w:r>
        <w:t>Zuständigkeit 19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20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21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22 Die ElCom ist somit zuständig, die vorliegende Verfügung zu erlassen. Die ElCom erlässt diese Verfügung auf Antrag der Gesuchstellerin.</w:t>
      </w:r>
    </w:p>
    <w:p>
      <w:r>
        <w:rPr>
          <w:b/>
        </w:rPr>
        <w:t>E. 2</w:t>
      </w:r>
    </w:p>
    <w:p>
      <w:r>
        <w:t>Parteien und rechtliches Gehör</w:t>
      </w:r>
    </w:p>
    <w:p>
      <w:r>
        <w:rPr>
          <w:b/>
        </w:rPr>
        <w:t>E. 2.1</w:t>
      </w:r>
    </w:p>
    <w:p>
      <w:r>
        <w:t>Parteien 23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24 Die Gesuchstellerin hat bei der ElCom ein Gesuch um Erlass einer Verfügung eingereicht. Sie ist somit materielle Verfügungsadressatin. Ihr kommt Parteistellung gemäss Artikel 6 VwVG zu. 25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7/17</w:t>
      </w:r>
    </w:p>
    <w:p>
      <w:r>
        <w:rPr>
          <w:b/>
        </w:rPr>
        <w:t>E. 2.2</w:t>
      </w:r>
    </w:p>
    <w:p>
      <w:r>
        <w:t>Rechtliches Gehör 26 Den Parteien wurde im vorliegenden Verfahren Gelegenheit zur Stellungnahme gegeben. Insbeson- dere wurde ihnen ein Entwurf der vorliegenden Verfügung zur Stellungnahme unterbreitet (act. 14 und 15). Die Parteien nahmen mit Stellungnahme vom 12. (act. 19) und 26. Juni 2015 (act. 23) und zum Verfügungsentwurf Stellung.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Bewertung Anlagevermögen – allgemeine Grundsätze 27 Im Rahmen des Projektes GO+! hat die Projektleitung GO+! in Absprache mit den SE 2014 das gemeinsam erarbeitete Übertragungsinventar eingereicht, welches die Anlagen auflistet, die übertra- gen werden sollen oder per Anfang 2015 bereits übertragen wurden (act. 10 und 11). Die ElCom hat die verschiedenen Anträge soweit möglich mit dem Übertragungsinventar verglichen, um die Überein- stimmung der für die vorliegende Bewertungsverfügung geltend gemachten Anlagen mit den Inventa- ren sicherzustellen.</w:t>
      </w:r>
    </w:p>
    <w:p>
      <w:r>
        <w:rPr>
          <w:b/>
        </w:rPr>
        <w:t>E. 3.2</w:t>
      </w:r>
    </w:p>
    <w:p>
      <w:r>
        <w:t>Abgrenzung der Anlagen aus dem Übertragungsnetz 28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29 Die Gesuchstellerin hat diese Aufteilung vorgenommen (act. 2, Beilage 3b, Frage 2).</w:t>
      </w:r>
    </w:p>
    <w:p>
      <w:r>
        <w:rPr>
          <w:b/>
        </w:rPr>
        <w:t>E. 3.3</w:t>
      </w:r>
    </w:p>
    <w:p>
      <w:r>
        <w:t>Anlagen im Bau 30 Kosten für lediglich geplante Anlagen sind nicht als Anlagen im Bau anrechenbar (siehe Urteil des Bundesverwaltungsgerichts vom 20. Juni 2013, A-2876/2010, E. 6.4). Die eingereichten Anlagenwerte dürfen daher keine solchen Positionen enthalten. 31 Anlagen im Bau können nach Massgabe der vertraglichen Vereinbarungen zwischen der Gesuchstel- lerin und der Verfahrensbeteiligten für die Übertragung berücksichtigt werden. 32 Die Gesuchstellerin hat keine Anlagen in Bau deklariert (act. 2, Beilage 3b, Frage 4).</w:t>
      </w:r>
    </w:p>
    <w:p>
      <w:r>
        <w:rPr>
          <w:b/>
        </w:rPr>
        <w:t>E. 3.4</w:t>
      </w:r>
    </w:p>
    <w:p>
      <w:r>
        <w:t>Netzkäufe 33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34 Die SE 2014 wurden bezüglich ihrer Anlagenwerte gefragt, ob ihre Deklarationen Kaufpreise enthalten. Dazu gehören ebenfalls konzerninterne Netzkäufe und Netzüberlassungen durch die Mut- tergesellschaft an die Tochtergesellschaft – beispielsweise im Zuge der Ausgliederung von Anlagen der Netzebene 1 in eine Grid AG. Die so übertragenen Anlagen sind ebenfalls maximal zu den ur- sprünglichen Anschaffungs- oder Herstellkosten zu bewerten.</w:t>
      </w:r>
    </w:p>
    <w:p>
      <w:r>
        <w:t>8/17</w:t>
      </w:r>
    </w:p>
    <w:p>
      <w:r>
        <w:t>35 Die Gesuchstellerin hat nach eigenen Angaben keine Netzkäufe von Dritten oder kaufähnliche Ausgliederungen von Anlagen innerhalb des Konzerns vorgenommen (act. 2 Beilage 3b, Fragen 5 und 6).</w:t>
      </w:r>
    </w:p>
    <w:p>
      <w:r>
        <w:rPr>
          <w:b/>
        </w:rPr>
        <w:t>E. 3.5</w:t>
      </w:r>
    </w:p>
    <w:p>
      <w:r>
        <w:t>Bewertung von Grundstücken 36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37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38 Die Gesuchstellerin überträgt keine Grundstücke an die Verfahrensbeteiligte (act. 2, Beilage 3b, Frage 7).</w:t>
      </w:r>
    </w:p>
    <w:p>
      <w:r>
        <w:rPr>
          <w:b/>
        </w:rPr>
        <w:t>E. 3.6</w:t>
      </w:r>
    </w:p>
    <w:p>
      <w:r>
        <w:t>Zahlungen Dritter 39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40 Die Gesuchstellerin bestätigt, dass für die zu übertragenden Anlagen keine Zahlungen von Dritten erfolgt sind (act. 2, Beilage 3b, Frage 14).</w:t>
      </w:r>
    </w:p>
    <w:p>
      <w:r>
        <w:rPr>
          <w:b/>
        </w:rPr>
        <w:t>E. 3.7</w:t>
      </w:r>
    </w:p>
    <w:p>
      <w:r>
        <w:t>Abschreibungen 41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42 Die ausgewiesenen Abschreibungen der Gesuchstellerin zeigen keine Auffälligkeiten (act. 13, Beilage 2).</w:t>
      </w:r>
    </w:p>
    <w:p>
      <w:r>
        <w:rPr>
          <w:b/>
        </w:rPr>
        <w:t>E. 3.8</w:t>
      </w:r>
    </w:p>
    <w:p>
      <w:r>
        <w:t>Historische Bewertung</w:t>
      </w:r>
    </w:p>
    <w:p>
      <w:r>
        <w:rPr>
          <w:b/>
        </w:rPr>
        <w:t>E. 3.8.1</w:t>
      </w:r>
    </w:p>
    <w:p>
      <w:r>
        <w:t>Grundsätze zur historischen Bewertung 43 Das Bundesgericht hat in einem Urteil vom 3. Juli 2012 festgehalten, dass die Stromversorgungsge- setzgebung in Artikel 15 Absatz 3 StromVG primär auf die effektiven historischen Anschaffungs- und</w:t>
      </w:r>
    </w:p>
    <w:p>
      <w:r>
        <w:t>9/17</w:t>
      </w:r>
    </w:p>
    <w:p>
      <w:r>
        <w:t>Herstellkosten abstellt. Gemäss Bundesgericht stellt die synthetische Bewertungsmethode nach Arti- kel 13 Absatz 4 StromVV eine Ausnahmemethode dar, die zur Anwendung kommt, wenn die ur- sprünglichen Kosten nicht zuverlässig ermittelt werden können (BGE 138 II 465, E. 6.2 f.). 44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45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46 Mit Schreiben vom 9. März 2015 macht die Gesuchstellerin Restwerte per 31. Dezember 2014 in der Höhe von insgesamt […] Franken geltend (act. 13, Beilage 2, Tabellenblatt «Übersicht»). Diese Werte zeigten keine Auffälligkeiten und entsprechen damit den anrechenbaren historischen Restwerten. […] Tabelle 1 Anrechenbare historische Restwerte per 31.12.2014 SBB</w:t>
      </w:r>
    </w:p>
    <w:p>
      <w:r>
        <w:rPr>
          <w:b/>
        </w:rPr>
        <w:t>E. 3.9</w:t>
      </w:r>
    </w:p>
    <w:p>
      <w:r>
        <w:t>Synthetische Bewertung</w:t>
      </w:r>
    </w:p>
    <w:p>
      <w:r>
        <w:rPr>
          <w:b/>
        </w:rPr>
        <w:t>E. 3.9.1</w:t>
      </w:r>
    </w:p>
    <w:p>
      <w:r>
        <w:t>Grundsätze zur synthetischen Bewertung 47 Die synthetische Bewertungsmethode ist eine Ausnahmemethode, die zur Anwendung kommt, wenn die ursprünglichen Kosten nicht zuverlässig ermittelt werden können. Anlagen sind in ihrer Gesamtheit entweder historisch oder synthetisch zu bewerten (vgl. Rz. 43 ff.). 48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49 Mit der synthetischen Methode können nicht bloss Lücken innerhalb einer Anlage geschlossen werden. Die synthetische Methode ermittelt immer den gesamten Anlagenwert. Einzelne Kostenele- mente, z.B. die Projektkosten oder nicht aktivierte Eigenleistungen, werden demnach nicht getrennt von der übrigen Anlage bewertet (vgl. oben, Rz. 43 ff.).</w:t>
      </w:r>
    </w:p>
    <w:p>
      <w:r>
        <w:t>10/17</w:t>
      </w:r>
    </w:p>
    <w:p>
      <w:r>
        <w:rPr>
          <w:b/>
        </w:rPr>
        <w:t>E. 3.9.2</w:t>
      </w:r>
    </w:p>
    <w:p>
      <w:r>
        <w:t>Synthetische Bewertung der Anlagen 50 Die Gesuchstellerin macht keine synthetische Bewertung geltend. Entsprechend sind die zugehörigen Tabellenspalten in der nachfolgenden Tabelle 2 leer.</w:t>
      </w:r>
    </w:p>
    <w:p>
      <w:r>
        <w:rPr>
          <w:b/>
        </w:rPr>
        <w:t>E. 3.10</w:t>
      </w:r>
    </w:p>
    <w:p>
      <w:r>
        <w:t>Anlagenwerte insgesamt 51 Insgesamt ergeben sich für die Gesuchstellerin aus obigen Ausführungen folgende regulatorischen Anlagenwerte als Basis für die Festsetzung des Übertragungswertes: […] Tabelle 2 Anrechenbare Restwerte insgesamt für die Überführung per 31.12.2014 SBB</w:t>
      </w:r>
    </w:p>
    <w:p>
      <w:r>
        <w:rPr>
          <w:b/>
        </w:rPr>
        <w:t>E. 3.11</w:t>
      </w:r>
    </w:p>
    <w:p>
      <w:r>
        <w:t>Nachdeklaration Kosten</w:t>
      </w:r>
    </w:p>
    <w:p>
      <w:r>
        <w:rPr>
          <w:b/>
        </w:rPr>
        <w:t>E. 3.11.1</w:t>
      </w:r>
    </w:p>
    <w:p>
      <w:r>
        <w:t>Grundsätzliches 52 Durch die neue Zuteilung von Netzkomponenten zum Übertragungsnetz haben diverse Unternehmen die Gelegenheit wahrgenommen, anrechenbare Kosten im Nachhinein geltend zu machen. 53 Aufgrund des umfangreichen Zahlenmaterials sind die Details zu den Berechnungen in den beiliegen- den Tabellenblättern enthalten. In der vorliegenden Verfügung beschränkt sich die ElCom darauf, die eingereichten und die anrechenbaren Werte wiederzugeben. 54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55 Die Gesuchstellerin hat mit Schreiben vom 9. März 2015 Kosten für die Anlagen der Netzebene 1 der Jahre 2009 bis 2014 beantragt. Mit diesem Schreiben hat die Gesuchstellerin ihre Nachdeklaration der Betriebs- und Kapitalkosten auf das Tarifjahr 2014 erweitert (act. 13). 56 Vorliegend geht es somit um die Nachdeklaration betreffend die Tarifjahre 2009 bis 2014.</w:t>
      </w:r>
    </w:p>
    <w:p>
      <w:r>
        <w:rPr>
          <w:b/>
        </w:rPr>
        <w:t>E. 3.11.3</w:t>
      </w:r>
    </w:p>
    <w:p>
      <w:r>
        <w:t>Nachdeklaration Betriebskosten 57 Die Gesuchstellerin macht nur Betriebskosten für das Jahr 2014 in der Höhe von […] Franken geltend (act. 13, Beilage 2, Tabellenblatt «Übersicht»). In ihrer Stellungnahme weist die Gesuchstellerin da- rauf hin, dass in der Nachdeklaration Verfahrenskosten in der Höhe von CHF […] enthalten sind. Die Verfahrenskosten für die Überführung sind unter folgenden kumulativen Voraussetzungen an- rechenbar (vgl. Verfügung der ElCom 952-08-005 vom 6. März 2009 betreffend Kosten und Tarife der Netzebene 1 für das Tarifjahr 2009, Kapitel 4.2.2.4 «Anlaufkosten»): a. Es handelt sich ausschliesslich um Kosten, die ohne die Pflicht zur Überführung gemäss Artikel 33 Absatz 4 StromVG nicht entstanden wären.</w:t>
      </w:r>
    </w:p>
    <w:p>
      <w:r>
        <w:t>11/17</w:t>
      </w:r>
    </w:p>
    <w:p>
      <w:r>
        <w:t>b. Die Kosten sind zusätzlich angefallen und wurden nicht bereits über die normale Geschäftstätig- keit an Endverbraucher weiter gegeben (Grenzkostenbetrachtung). 58 Die Kosten wurden nicht vertieft auf ihre Höhe hin überprüft, sondern nur bezüglich der obigen Bedingungen plausibilisiert. Die Kosten erscheinen plausibel und werden anerkannt. Dies jedoch unter dem Vorbehalt, dass gemäss obiger Voraussetzung unter b weder eine Doppelverrechnung mit dem Verteilnetz oder der Energie der festen Endverbraucher der Gesuchstellerin noch eine Doppelver- rechnung mit den Betriebskosten des Übertragungsnetzes durch Swissgrid stattfindet (vgl. Rz. 80 f.). 59 Insgesamt sind damit für die Gesuchstellerin für die Jahre 2009–2014 Betriebskosten in der Höhe von […] Franken anrechenbar. […] Tabelle 3 Anrechenbare Betriebskosten für die Jahre 2009–2014 SBB</w:t>
      </w:r>
    </w:p>
    <w:p>
      <w:r>
        <w:rPr>
          <w:b/>
        </w:rPr>
        <w:t>E. 3.11.4</w:t>
      </w:r>
    </w:p>
    <w:p>
      <w:r>
        <w:t>Nachdeklaration Kapitalkosten a) Anlagenwerte als Basis für die kalkulatorischen Kosten 60 Die Gesuchstellerin hat als Basis für die Berechnung der kalkulatorischen Kosten Anlagerestwerte in der Höhe von […] Franken (2009), […] Franken (2010), […] Franken (2011), […] Franken (2012), […] Franken (2013) und […] Franken (2014) eingereicht (act. 13, Beilage 2, Tabellenblatt «Übersicht»). Diese Werte zeigten keine Auffälligkeiten. […] Tabelle 4 Anrechenbare Anlagerestwerte für die Jahre 2009–2014 SBB b) Kalkulatorische Abschreibungen 61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62 Gemäss Artikel 13 Absatz 2 StromVV berechnen sich die jährlichen kalkulatorischen Abschreibungen aufgrund der Anschaffungs- beziehungsweise Herstellkosten der bestehenden Anlagen bei linearer Abschreibung über eine festgelegte Nutzungsdauer auf den Restwert Null. 63 Die Gesuchstellerin hat für die Tarife 2009–2014 insgesamt […] Franken Abschreibungen eingereicht (act. 13, Beilage 2, Tabellenblatt «Übersicht»). Diese Werte zeigten keine Auffälligkeiten. […] Tabelle 5 Anrechenbare kalkulatorische Abschreibungen für die Jahre 2009–2014 SBB c) Kalkulatorische Zinsen 64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w:t>
      </w:r>
    </w:p>
    <w:p>
      <w:r>
        <w:t>12/17</w:t>
      </w:r>
    </w:p>
    <w:p>
      <w:r>
        <w:t>men wurden, um einen Prozentpunkt gesenkt. Davon ausgenommen sind die Anlagen, für welche die ElCom nach Artikel 31a Absatz 2 StromVV ein Gesuch bewilligt hat. Diese Regelung gilt bis und mit dem Tarifjahr 2013, ab Tarifjahr 2014 findet der reduzierte Satz keine Anwendung mehr. Jahr nicht reduziert reduziert 2009 4.55% 3.55% 2010 4.55% 3.55% 2011 4.25% 3.25% 2012 4.14% 3.14% 2013 3.83% 2.83% 2014 4.70% n.a. Tabelle 6 WACC für die Jahre 2009–2014 65 Das Gesuch um Verwendung des höheren Zinssatzes wurde bei verschiedenen Übertragungsnetzei- gentümern für die betriebsnotwendigen Vermögenswerte (teilweise) gutgeheissen, unter anderen auch für die Gesuchstellerin. Die Gesuchstellerin ist daher berechtigt, für die betreffenden Anlagen und Jahre jeweils den höheren Zinssatz anzuwenden. 66 Die Gesuchstellerin macht unter Verwendung der jeweiligen Zinssätze gemäss Tabelle 6 für die Jahre 2009–2014 insgesamt kalkulatorische Zinsen von […] Franken geltend (act. 13, Beilage 2, Tabellen- blatt «Übersicht»). Diese weisen kenie Auffälligkeiten auf. […] Tabelle 7 Anrechenbare kalkulatorische Zinsen für die Jahre 2009–2014 SBB d) Kalkulatorisches Nettoumlaufvermögen 67 Neben den Anschaffungs- beziehungsweise Herstellrestwerten ist auch das betriebsnotwendige Nettoumlaufvermögen (NUV) bei der Berechnung der kalkulatorischen Zinsen zu berücksichtigen (Art. 13 Abs. 3 Bst. a Ziff. 2 StromVV). 68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69 Die Gesuchstellerin weist für die Jahre 2009–2014 NUV-Zinsen von […] Franken aus (act. 13, Beilage 2, Tabellenblatt «Übersicht»). Die Berechnung dieser Werte entspricht der vom Bundesgericht bestä- tigten Praxis der ElCom (vgl. Rz. 68). […] Tabelle 8 Anrechenbare NUV-Verzinsung für die Jahre 2009–2014 SBB</w:t>
      </w:r>
    </w:p>
    <w:p>
      <w:r>
        <w:rPr>
          <w:b/>
        </w:rPr>
        <w:t>E. 3.11.5</w:t>
      </w:r>
    </w:p>
    <w:p>
      <w:r>
        <w:t>Total anrechenbare Kosten Nachdeklaration 70 Aufgrund der obigen Erwägungen ergeben sich für die Gesuchstellerin aus der Nachdeklaration der Kosten für die Jahre 2009–2014 insgesamt anrechenbare Kosten in der Höhe von […] Franken: […]</w:t>
      </w:r>
    </w:p>
    <w:p>
      <w:r>
        <w:t>13/17</w:t>
      </w:r>
    </w:p>
    <w:p>
      <w:r>
        <w:t>Tabelle 9 Anrechenbare Kosten insgesamt für die Jahre 2009–2014 SBB</w:t>
      </w:r>
    </w:p>
    <w:p>
      <w:r>
        <w:rPr>
          <w:b/>
        </w:rPr>
        <w:t>E. 3.12</w:t>
      </w:r>
    </w:p>
    <w:p>
      <w:r>
        <w:t>Erstattung der Differenz und Verzinsung</w:t>
      </w:r>
    </w:p>
    <w:p>
      <w:r>
        <w:rPr>
          <w:b/>
        </w:rPr>
        <w:t>E. 3.12.1</w:t>
      </w:r>
    </w:p>
    <w:p>
      <w:r>
        <w:t>Deckungsdifferenzen 71 Die Gesuchstellerin macht in ihrer Eingabe eine Verzinsung der Deckungsdifferenzen der Jahre 2009 bis 2014 geltend (act. 13, Antrag 2). 72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 73 Der Gesuchstellerin muss demnach ein Differenzbetrag von […] Franken ausbezahlt (vgl. Tabelle 10). Die Gesuchstellerin kann damit diese Unterdeckung bei der Verfahrensbeteiligten nachträglich einfor- dern. Gemäss der Weisung 1/2012 der ElCom sind derartige Deckungsdifferenzen mit dem WACC zu verzinsen. Als massgeblicher Zinssatz kommt der WACC jenes Geschäftsjahres zur Anwendung,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 teiligte, womit diese Unterdeckung bei der Gesuchstellerin ausgeglichen wird. […] Tabelle 10 Verzinsung des Differenzbetrages für die Jahre 2009–2014 SBB 74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75 In ihrer Stellungnahme vom 12. Juni 2015 macht die Verfahrensbeteiligte geltend, die Verzinsung der Deckungsdifferenzen mit der Methode t+2 sei sachlich nicht korrekt. Es sei keine Verzinsung zu ver- fügen, solange die im Streit liegende anzuwendende Methodik für die Verzinsung von Deckungsdiffe- renzen vor Bundesgericht (Verfahren 2C_1076/2014) nicht geklärt sei (act. 19, Rz. 4 ff.). 76 Mit Urteil 2C_1076/2014 vom 4. Juni 2015 hat das Bundesgericht entschieden, dass die gemäss Weisung 1/2012 von der ElCom angewendete Verzinsungsmethodik korrekt ist (E. 4). Die ElCom hält daher in vorliegender Verfügung an ihren Ausführungen und ihrer Berechnung der Verzinsung der Deckungsdifferenzen fest. 77 Unter der Voraussetzung, dass die Verfahrensbeteiligte der Gesuchstellerin den Differenzbetrag von […] Franken nach Rechtskraft der vorliegenden Verfügung noch im Jahr 2015 bezahlen wird, beträgt die von der Verfahrensbeteiligten zu leistende Verzinsung […] Franken (vgl. Tabelle 10). Falls der Dif- ferenzbetrag von der Verfahrensbeteiligten zu einem späteren Zeitpunkt erstattet werden sollte, hat die Gesuchstellerin einen zusätzlichen Anspruch auf Verzinsung bis zum effektiven Zeitpunkt der Zah- lung.</w:t>
      </w:r>
    </w:p>
    <w:p>
      <w:r>
        <w:t>14/17</w:t>
      </w:r>
    </w:p>
    <w:p>
      <w:r>
        <w:rPr>
          <w:b/>
        </w:rPr>
        <w:t>E. 3.12.2</w:t>
      </w:r>
    </w:p>
    <w:p>
      <w:r>
        <w:t>Anrechenbare Kosten Nachdeklaration einschliesslich Verzinsung 78 Insgesamt ergeben sich damit für die Gesuchstellerin aus der Nachdeklaration der Kosten für die Jahre 2009–2014 einschliesslich der entsprechenden Verzinsung bis zum 31.12.2014 anrechenbare Kosten in der Höhe von […] Franken […] Tabelle 11 Anrechenbare Kosten Nachdeklaration einschliesslich Verzinsung für die Jahre 2009– 2014 SBB 79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80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In der gleichen Weise ist auch die Verzinsung der De- ckungsdifferenzen zu behandeln. 81 Die ElCom behält sich in Bezug auf die Vermeidung der Doppelverrechnung vor, zu einem späteren Zeitpunkt eine Prüfung durchzuführen.</w:t>
      </w:r>
    </w:p>
    <w:p>
      <w:r>
        <w:rPr>
          <w:b/>
        </w:rPr>
        <w:t>E. 4</w:t>
      </w:r>
    </w:p>
    <w:p>
      <w:r>
        <w:t>Bewertungsverfügung vom 20. September 2012 und Fest- legung des definitiven Übertragungswerts 82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83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t>15/17</w:t>
      </w:r>
    </w:p>
    <w:p>
      <w:r>
        <w:rPr>
          <w:b/>
        </w:rPr>
        <w:t>E. 5</w:t>
      </w:r>
    </w:p>
    <w:p>
      <w:r>
        <w:t>Gebühren 84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85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86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16/17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