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SECO / Wirkungsindizes RAV vom 12. April 2019</w:t>
      </w:r>
    </w:p>
    <w:p>
      <w:r>
        <w:t>EDÖB, 2019-04-12, DE</w:t>
      </w:r>
    </w:p>
    <w:p>
      <w:r>
        <w:rPr>
          <w:b/>
        </w:rPr>
        <w:t xml:space="preserve">Quelle: </w:t>
      </w:r>
      <w:r>
        <w:t>https://mcp.opencaselaw.ch/entscheid/edoeb_SECO___Wirkungsindizes_RAV</w:t>
      </w:r>
    </w:p>
    <w:p>
      <w:r>
        <w:t>FR: EDOEB SECO / Wirkungsindizes RAV du 12 avril 2019</w:t>
      </w:r>
    </w:p>
    <w:p>
      <w:r>
        <w:t>IT: EDOEB SECO / Wirkungsindizes RAV del 12 aprile 2019</w:t>
      </w:r>
    </w:p>
    <w:p>
      <w:pPr>
        <w:pStyle w:val="Heading2"/>
      </w:pPr>
      <w:r>
        <w:t>Regeste</w:t>
      </w:r>
    </w:p>
    <w:p>
      <w:r>
        <w:t>SECO / Wirkungsindizes RAV</w:t>
      </w:r>
    </w:p>
    <w:p>
      <w:pPr>
        <w:pStyle w:val="Heading2"/>
      </w:pPr>
      <w:r>
        <w:t>Volltext</w:t>
      </w:r>
    </w:p>
    <w:p>
      <w:r>
        <w:t>Eidgenössischer Datenschutz- und Öffentlichkeitsbeauftragter (EDÖB) 12.04.2019 SECO / Wirkungsindizes RAV Préposé fédéral à la protection des données et à la transparence (PFPDT) 12.04.2019 SECO / Wirkungsindizes RAV Incaricato fedeale della protezione dei dati e della trasparenza 12.04.2019 SECO / Wirkungsindizes RAV</w:t>
      </w:r>
    </w:p>
    <w:p>
      <w:r>
        <w:t>SECO / Wirkungsindizes RAV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