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Presse_89301 vom 20. Juni 2022</w:t>
      </w:r>
    </w:p>
    <w:p>
      <w:r>
        <w:t>EDÖB, 2022-06-20, DE</w:t>
      </w:r>
    </w:p>
    <w:p>
      <w:r>
        <w:rPr>
          <w:b/>
        </w:rPr>
        <w:t xml:space="preserve">Quelle: </w:t>
      </w:r>
      <w:r>
        <w:t>https://mcp.opencaselaw.ch/entscheid/edoeb_Presse_89301</w:t>
      </w:r>
    </w:p>
    <w:p>
      <w:r>
        <w:t>FR: EDOEB Presse_89301 du 20 juin 2022</w:t>
      </w:r>
    </w:p>
    <w:p>
      <w:r>
        <w:t>IT: EDOEB Presse_89301 del 20 giugno 2022</w:t>
      </w:r>
    </w:p>
    <w:p>
      <w:pPr>
        <w:pStyle w:val="Heading2"/>
      </w:pPr>
      <w:r>
        <w:t>Regeste</w:t>
      </w:r>
    </w:p>
    <w:p>
      <w:r>
        <w:t>Meineimpfungen.ch: Gesundheitsbehörden wollen Daten retten - EDÖB hebt Löschempfehlung auf | Gesundheitsbehörden nutzten auf Einladung des EDÖB einen letzten Versuch zur Rettung der Impfdaten, sodass der Beauftragte seine Löschempfehlung widerrufen kann.</w:t>
      </w:r>
    </w:p>
    <w:p>
      <w:pPr>
        <w:pStyle w:val="Heading2"/>
      </w:pPr>
      <w:r>
        <w:t>Volltext</w:t>
      </w:r>
    </w:p>
    <w:p>
      <w:r>
        <w:t>Eidgenössischer Datenschutz- und Öffentlichkeitsbeauftragter (EDÖB) Medienmitteilungen 20.06.2022 Presse_89301 Préposé fédéral à la protection des données et à la transparence (PFPDT) Communiqués de presse 20.06.2022 Presse_89301 Incaricato fedeale della protezione dei dati e della trasparenza Communicati stampa 20.06.2022 Presse_89301</w:t>
      </w:r>
    </w:p>
    <w:p>
      <w:r>
        <w:t>Meineimpfungen.ch: Gesundheitsbehörden wollen Daten retten - EDÖB hebt Löschempfehlung auf | Gesundheitsbehörden nutzten auf Einladung des EDÖB einen letzten Versuch zur Rettung der Impfdaten, sodass der Beauftragte seine Löschempfehlung widerrufen kann.</w:t>
      </w:r>
    </w:p>
    <w:p>
      <w:r>
        <w:t>Meineimpfungen.ch: Gesundheitsbehörden wollen Daten retten - EDÖB hebt Löschempfehlung auf Eidgenössischer Datenschutz- und Öffentlichkeitsbeauftragter Bern, 20.06.2022 - Gesundheitsbehörden nutzten auf Einladung des EDÖB einen letzten Versuch zur Rettung der Impfdaten, sodass der Beauftragte seine Löschempfehlung widerrufen kann. Bevor der Konkurs über die Stiftung meineimpfungen in Rechtskraft erwachsen konnte, hat der EDÖB davon Kenntnis genommen, dass die von ihm am 10. Juni 2022 angeregte öffentlich-rechtliche Vereinbarung zur Übernahme der Impfdaten der Stiftung meineimpfungen durch Gesundheitsbehörden von Bund oder Kantonen abgeschlossen worden ist. Die unter Mitwirkung des BAG zustande gekommene Übernahme der Impfdaten durch das Departement für Gesundheit und Soziales des Kantons Aargau entsprach dieser Anregung und den damit verbundenen Anforderungen des EDÖB, sodass der Beauftragte seine Löschempfehlung vom 20. Mai 2022 am vergangenen Freitag gegenüber dem Konkursamt Bern-Mittelland in Wiedererwägung ziehen und widerrufen konnte (s. Medienmitteilung vom 24.05.2022). Nach Übertragung der Daten wird es nun um die Evaluation und Umsetzung eines datenschutzkonformen Projekts zur Wahrung der Datenschutzrechte und insbesondere des Auskunftsrechts der Betroffenen gehen. Sollte sich zeigen, dass eine datenschutzverträgliche Umsetzung wider der Erwartung des Departements für Gesundheit und Soziales des Kantons Aargau und der Stammgemeinschaft eHealth Aargau nicht realisierbar ist, müssten die fraglichen Daten doch noch gelöscht werden. Adresse für Rückfragen Information Feldeggweg 1 3003 Bern Links Links Medienmitteilung vom 24.05.2022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