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Presse_82804 vom 23. März 2021</w:t>
      </w:r>
    </w:p>
    <w:p>
      <w:r>
        <w:t>EDÖB, 2021-03-23, DE</w:t>
      </w:r>
    </w:p>
    <w:p>
      <w:r>
        <w:rPr>
          <w:b/>
        </w:rPr>
        <w:t xml:space="preserve">Quelle: </w:t>
      </w:r>
      <w:r>
        <w:t>https://mcp.opencaselaw.ch/entscheid/edoeb_Presse_82804</w:t>
      </w:r>
    </w:p>
    <w:p>
      <w:r>
        <w:t>FR: EDOEB Presse_82804 du 23 mars 2021</w:t>
      </w:r>
    </w:p>
    <w:p>
      <w:r>
        <w:t>IT: EDOEB Presse_82804 del 23 marzo 2021</w:t>
      </w:r>
    </w:p>
    <w:p>
      <w:pPr>
        <w:pStyle w:val="Heading2"/>
      </w:pPr>
      <w:r>
        <w:t>Regeste</w:t>
      </w:r>
    </w:p>
    <w:p>
      <w:r>
        <w:t>Impfplattform: Verfahren gegen Stiftung "meineimpfungen" eröffnet | Der Eidg. Datenschutz- und Öffentlichkeitsbeauftragte hat auf Anzeige eines Online-Magazins hin ein formelles Verfahren gegen die Betreiberin der Plattform www.meineimpfungen.ch eröffnet. Er erachtet die geltend gemachten Datenschutzverletzungen als plausibel und hat die Stiftung aufgefordert, die Plattform bis auf Weiteres vom Netz zu nehmen.</w:t>
      </w:r>
    </w:p>
    <w:p>
      <w:pPr>
        <w:pStyle w:val="Heading2"/>
      </w:pPr>
      <w:r>
        <w:t>Volltext</w:t>
      </w:r>
    </w:p>
    <w:p>
      <w:r>
        <w:t>Eidgenössischer Datenschutz- und Öffentlichkeitsbeauftragter (EDÖB) Medienmitteilungen 23.03.2021 Presse_82804 Préposé fédéral à la protection des données et à la transparence (PFPDT) Communiqués de presse 23.03.2021 Presse_82804 Incaricato fedeale della protezione dei dati e della trasparenza Communicati stampa 23.03.2021 Presse_82804</w:t>
      </w:r>
    </w:p>
    <w:p>
      <w:r>
        <w:t>Impfplattform: Verfahren gegen Stiftung "meineimpfungen" eröffnet | Der Eidg. Datenschutz- und Öffentlichkeitsbeauftragte hat auf Anzeige eines Online-Magazins hin ein formelles Verfahren gegen die Betreiberin der Plattform www.meineimpfungen.ch eröffnet. Er erachtet die geltend gemachten Datenschutzverletzungen als plausibel und hat die Stiftung aufgefordert, die Plattform bis auf Weiteres vom Netz zu nehmen.</w:t>
      </w:r>
    </w:p>
    <w:p>
      <w:r>
        <w:t>Impfplattform: Verfahren gegen Stiftung "meineimpfungen" eröffnet Eidgenössischer Datenschutz- und Öffentlichkeitsbeauftragter Bern, 23.03.2021 - Der Eidg. Datenschutz- und Öffentlichkeitsbeauftragte hat auf Anzeige eines Online-Magazins hin ein formelles Verfahren gegen die Betreiberin der Plattform www.meineimpfungen.ch eröffnet. Er erachtet die geltend gemachten Datenschutzverletzungen als plausibel und hat die Stiftung aufgefordert, die Plattform bis auf Weiteres vom Netz zu nehmen. Nachdem der Beauftragte am 21.03.2021 durch das Online-Magazin Republik über dessen Abklärungen betreffend möglichen Datenschutzverletzungen der Impfplattform www.meineimpfungen.ch in Kenntnis gesetzt worden ist, hat er die vom Medium erhobenen Vorwürfe und die ihm zugänglichen Informationen summarisch geprüft. Nach Rücksprache mit dem Nationalen Zentrum für Cybersicherheit (NCSC) ist er zum Schluss gekommen, dass die angezeigten Verletzungen plausibel sind. Besonders schützenswerte Personendaten betroffen Am 22.03.2021 hat der EDÖB gegen die Stiftung meineimpfungen mit Sitz in Gümligen, Bern, eine Abklärung des Sachverhalts nach Art. 29 des Datenschutzgesetzes des Bundes (DSG) eingeleitet und eröffnet. Zudem hat er darauf hingewirkt, die als mangelhaft angezeigten Bearbeitungen unverzüglich einzustellen. Die Datenbearbeitung der Impfplattform ist geeignet, die Persönlichkeitsrechte einer grossen Zahl von Personen zu verletzen, zumal es sich in diesem Fall um besonders schützenswerte Personendaten betreffend die Gesundheit handelt. Die Verantwortlichen der Stiftung sind nun aufgefordert, gegenüber dem Beauftragten sehr rasch zu den erhobenen Vorwürfen und der Anzeige durch die «Republik» Stellung zu nehmen. Ausserdem erwartet der Beauftragte Angaben über allfällige Datenverluste. Aufgrund des laufenden Verfahrens kann sich der EDÖB derzeit nicht weitergehend zum Fall äussern. Adresse für Rückfragen Information Feldeggweg 1 3003 Bern Links Links www.meineimpfungen.ch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