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Presse_7694 vom 13. Oktober 2006</w:t>
      </w:r>
    </w:p>
    <w:p>
      <w:r>
        <w:t>EDÖB, 2006-10-13, DE</w:t>
      </w:r>
    </w:p>
    <w:p>
      <w:r>
        <w:rPr>
          <w:b/>
        </w:rPr>
        <w:t xml:space="preserve">Quelle: </w:t>
      </w:r>
      <w:r>
        <w:t>https://mcp.opencaselaw.ch/entscheid/edoeb_Presse_7694</w:t>
      </w:r>
    </w:p>
    <w:p>
      <w:r>
        <w:t>FR: EDOEB Presse_7694 du 13 octobre 2006</w:t>
      </w:r>
    </w:p>
    <w:p>
      <w:r>
        <w:t>IT: EDOEB Presse_7694 del 13 ottobre 2006</w:t>
      </w:r>
    </w:p>
    <w:p>
      <w:pPr>
        <w:pStyle w:val="Heading2"/>
      </w:pPr>
      <w:r>
        <w:t>Regeste</w:t>
      </w:r>
    </w:p>
    <w:p>
      <w:r>
        <w:t>Der Zugriff auf Transaktionsdaten der SWIFT – Stellungnahme des EDÖB</w:t>
      </w:r>
    </w:p>
    <w:p>
      <w:pPr>
        <w:pStyle w:val="Heading2"/>
      </w:pPr>
      <w:r>
        <w:t>Volltext</w:t>
      </w:r>
    </w:p>
    <w:p>
      <w:r>
        <w:t>Eidgenössischer Datenschutz- und Öffentlichkeitsbeauftragter (EDÖB) Medienmitteilungen 13.10.2006 Presse_7694 Préposé fédéral à la protection des données et à la transparence (PFPDT) Communiqués de presse 13.10.2006 Presse_7694 Incaricato fedeale della protezione dei dati e della trasparenza Communicati stampa 13.10.2006 Presse_7694</w:t>
      </w:r>
    </w:p>
    <w:p>
      <w:r>
        <w:t>Der Zugriff auf Transaktionsdaten der SWIFT – Stellungnahme des EDÖB Homepage Main navigation Content area Sitemap Search Eidgenössischer Datenschutz- und Öffentlichkeitsbeauftragter Bern, 13.10.2006 - Im Juni dieses Jahres wurde in den Medien gemeldet, dass die US-Administration im Rahmen ihrer Anstrengungen zur Terrorbekämpfung Zugriff auf die Transaktionsdaten der Society for Worldwide Interbank Telecommunication (SWIFT) hat. Da die SWIFT in Belgien domiziliert ist, hat die dort zuständige Commission de la protection de la vie privée die Vorgänge untersucht und die Resultate ihrer Arbeit am 27.9.2006 veröffentlicht. Der Eidgenössische Datenschutz- und Öffentlichkeitsbeauftragte (EDÖB) hat nach Kenntnisnahme der Vorgänge durch die Presse bei den wichtigsten Akteuren des schweizerischen Bankensektors Informationen eingeholt. Basierend auf der Grundlage der so erlangten Kenntnisse, des Berichtes aus Belgien sowie der Stellungnahme des Bundesrates zuhanden der Geschäftsprüfungskommission des Nationalrates vom 4.7.2006 hat der EDÖB eine Stellungnahme verfasst. Sie finden sie unter folgendem Link: Links Links Der Zugriff auf Transaktionsdaten der SWIFT – Stellungnahme des EDÖB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