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Presse_75872 vom 23. Juli 2019</w:t>
      </w:r>
    </w:p>
    <w:p>
      <w:r>
        <w:t>EDÖB, 2019-07-23, DE</w:t>
      </w:r>
    </w:p>
    <w:p>
      <w:r>
        <w:rPr>
          <w:b/>
        </w:rPr>
        <w:t xml:space="preserve">Quelle: </w:t>
      </w:r>
      <w:r>
        <w:t>https://mcp.opencaselaw.ch/entscheid/edoeb_Presse_75872</w:t>
      </w:r>
    </w:p>
    <w:p>
      <w:r>
        <w:t>FR: EDOEB Presse_75872 du 23 juillet 2019</w:t>
      </w:r>
    </w:p>
    <w:p>
      <w:r>
        <w:t>IT: EDOEB Presse_75872 del 23 luglio 2019</w:t>
      </w:r>
    </w:p>
    <w:p>
      <w:pPr>
        <w:pStyle w:val="Heading2"/>
      </w:pPr>
      <w:r>
        <w:t>Regeste</w:t>
      </w:r>
    </w:p>
    <w:p>
      <w:r>
        <w:t>Der EDÖB erwartet die offizielle Stellungnahme der Libra Association | Der EDÖB hat der Libra Association in Genf geschrieben, um Informationen zur aktuellen Situation ihres Projektes für eine Kryptowährung zu erhalten. Er erwartet nun in Beantwortung seines Schreibens vom 17. Juli 2019 die offizielle Stellungnahme der Libra Association.</w:t>
      </w:r>
    </w:p>
    <w:p>
      <w:pPr>
        <w:pStyle w:val="Heading2"/>
      </w:pPr>
      <w:r>
        <w:t>Volltext</w:t>
      </w:r>
    </w:p>
    <w:p>
      <w:r>
        <w:t>Eidgenössischer Datenschutz- und Öffentlichkeitsbeauftragter (EDÖB) Medienmitteilungen 23.07.2019 Presse_75872 Préposé fédéral à la protection des données et à la transparence (PFPDT) Communiqués de presse 23.07.2019 Presse_75872 Incaricato fedeale della protezione dei dati e della trasparenza Communicati stampa 23.07.2019 Presse_75872</w:t>
      </w:r>
    </w:p>
    <w:p>
      <w:r>
        <w:t>Der EDÖB erwartet die offizielle Stellungnahme der Libra Association | Der EDÖB hat der Libra Association in Genf geschrieben, um Informationen zur aktuellen Situation ihres Projektes für eine Kryptowährung zu erhalten. Er erwartet nun in Beantwortung seines Schreibens vom 17. Juli 2019 die offizielle Stellungnahme der Libra Association.</w:t>
      </w:r>
    </w:p>
    <w:p>
      <w:r>
        <w:t>Der EDÖB erwartet die offizielle Stellungnahme der Libra Association Homepage Main navigation Content area Sitemap Search Eidgenössischer Datenschutz- und Öffentlichkeitsbeauftragter Bern, 23.07.2019 - Der EDÖB hat der Libra Association in Genf geschrieben, um Informationen zur aktuellen Situation ihres Projektes für eine Kryptowährung zu erhalten. Er erwartet nun in Beantwortung seines Schreibens vom 17. Juli 2019 die offizielle Stellungnahme der Libra Association. Der Eidgenössische Datenschutz- und Öffentlichkeitsbeauftragte (EDÖB) nahm Kenntnis von den Ausführungen, welche David Marcus bei der Anhörung vom 16. Juli 2019 vor einem US-Senatsausschuss zum Kryptowährungs-Projekt der Libra Association, sowie zur Leitungsfunktion der Libra Association und zur Rolle des EDÖB als deren Aufsichtsbehörde machte. Da der EDÖB von den Promotoren des Projekts vorgängig nicht kontaktiert worden war, gelangte er mit Schreiben vom 17. Juli 2019 an die Libra Association in Genf. Darin teilte er mit, dass er die Aussagen von David Marcus zur Kenntnis nehme, wonach der Datenschutz als grundlegendes Element des Projektes berücksichtigt werde. Gleichzeitig machte der EDÖB klar, dass er im Fall der Bearbeitung von Personendaten eine Risikofolgeabschätzung erwarte, welche unter anderem die vorgesehenen Datenbearbeitungen beschreibt, die Datenschutzrisiken für die be-troffenen Personen bewertet und die zweckmässigen Massnahmen zu deren Minderung aufzeigt. Der EDÖB hielt in seinem Schreiben fest, dass er bislang keine Informationen zur Frage der allfällig geplanten Bearbeitung von Personendaten erhalten hat. Deshalb fordert er die Libra Association auf, ihn über den aktuellen Stand des Projekts zu informieren, so dass er prüfen kann, inwieweit seine gesetzliche Beratungs- und Aufsichtskompetenz gegeben ist. Der EDÖB erwartet nun in Beantwortung seines Schreibens vom 17. Juli 2019 die offizielle Stellungnahme der Libra Association. Adresse für Rückfragen Medienstelle des Eidgenössischen Datenschutz- und Öffentlichkeitsbeauftragten (EDÖB), Tel. 058 464 94 10, info@edoeb.admin.ch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