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Presse_44847 vom 8. Juni 2012</w:t>
      </w:r>
    </w:p>
    <w:p>
      <w:r>
        <w:t>EDÖB, 2012-06-08, DE</w:t>
      </w:r>
    </w:p>
    <w:p>
      <w:r>
        <w:rPr>
          <w:b/>
        </w:rPr>
        <w:t xml:space="preserve">Quelle: </w:t>
      </w:r>
      <w:r>
        <w:t>https://mcp.opencaselaw.ch/entscheid/edoeb_Presse_44847</w:t>
      </w:r>
    </w:p>
    <w:p>
      <w:r>
        <w:t>FR: EDOEB Presse_44847 du 8 juin 2012</w:t>
      </w:r>
    </w:p>
    <w:p>
      <w:r>
        <w:t>IT: EDOEB Presse_44847 del 8 giugno 2012</w:t>
      </w:r>
    </w:p>
    <w:p>
      <w:pPr>
        <w:pStyle w:val="Heading2"/>
      </w:pPr>
      <w:r>
        <w:t>Regeste</w:t>
      </w:r>
    </w:p>
    <w:p>
      <w:r>
        <w:t>Orientierung EDÖB: Urteil des Bundesgerichts zu Google Street View | Der Eidgenössische Datenschutz- und Öffentlichkeitsbeauftragte Hanspeter Thür lädt interessierte Journalistinnen und Journalisten morgen Freitag, 8. Juni 2012 um 12.00 Uhr zur Diskussion des Bundesgerichtsurteils in Sachen Google Street View und zur Beantwortung von Fragen in den Saal Alcina des Restaurants Au Premier im 1. Stock des Hauptbahnhofs Zürich.</w:t>
      </w:r>
    </w:p>
    <w:p>
      <w:pPr>
        <w:pStyle w:val="Heading2"/>
      </w:pPr>
      <w:r>
        <w:t>Volltext</w:t>
      </w:r>
    </w:p>
    <w:p>
      <w:r>
        <w:t>Eidgenössischer Datenschutz- und Öffentlichkeitsbeauftragter (EDÖB) Medienmitteilungen 07.06.2012 Presse_44847 Préposé fédéral à la protection des données et à la transparence (PFPDT) Communiqués de presse 07.06.2012 Presse_44847 Incaricato fedeale della protezione dei dati e della trasparenza Communicati stampa 07.06.2012 Presse_44847</w:t>
      </w:r>
    </w:p>
    <w:p>
      <w:r>
        <w:t>Orientierung EDÖB: Urteil des Bundesgerichts zu Google Street View | Der Eidgenössische Datenschutz- und Öffentlichkeitsbeauftragte Hanspeter Thür lädt interessierte Journalistinnen und Journalisten morgen Freitag, 8. Juni 2012 um 12.00 Uhr zur Diskussion des Bundesgerichtsurteils in Sachen Google Street View und zur Beantwortung von Fragen in den Saal Alcina des Restaurants Au Premier im 1. Stock des Hauptbahnhofs Zürich.</w:t>
      </w:r>
    </w:p>
    <w:p>
      <w:r>
        <w:t>Orientierung EDÖB: Urteil des Bundesgerichts zu Google Street View Homepage Main navigation Content area Sitemap Search Eidgenössischer Datenschutz- und Öffentlichkeitsbeauftragter Bern, 7. Juni 2012, 07.06.2012 - Der Eidgenössische Datenschutz- und Öffentlichkeitsbeauftragte Hanspeter Thür lädt interessierte Journalistinnen und Journalisten morgen Freitag, 8. Juni 2012 um 12.00 Uhr zur Diskussion des Bundesgerichtsurteils in Sachen Google Street View und zur Beantwortung von Fragen in den Saal Alcina des Restaurants Au Premier im 1. Stock des Hauptbahnhofs Zürich. Ab demselben Zeitpunkt wird auf www.derbeauftragte.ch die Medienmitteilung verfügbar sein. Adresse für Rückfragen Information Feldeggweg 1 3003 Bern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