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Presse_43754 vom 15. März 2012</w:t>
      </w:r>
    </w:p>
    <w:p>
      <w:r>
        <w:t>EDÖB, 2012-03-15, DE</w:t>
      </w:r>
    </w:p>
    <w:p>
      <w:r>
        <w:rPr>
          <w:b/>
        </w:rPr>
        <w:t xml:space="preserve">Quelle: </w:t>
      </w:r>
      <w:r>
        <w:t>https://mcp.opencaselaw.ch/entscheid/edoeb_Presse_43754</w:t>
      </w:r>
    </w:p>
    <w:p>
      <w:r>
        <w:t>FR: EDOEB Presse_43754 du 15 mars 2012</w:t>
      </w:r>
    </w:p>
    <w:p>
      <w:r>
        <w:t>IT: EDOEB Presse_43754 del 15 marzo 2012</w:t>
      </w:r>
    </w:p>
    <w:p>
      <w:pPr>
        <w:pStyle w:val="Heading2"/>
      </w:pPr>
      <w:r>
        <w:t>Regeste</w:t>
      </w:r>
    </w:p>
    <w:p>
      <w:r>
        <w:t>www.e-commerce-guide.admin.ch: Ihr Wegweiser für das Einkaufen im Internet | Nützliche rechtliche Hinweise und praktische Tipps für den Online-Einkauf: Das bietet der virtuelle „Wegweiser Online-Shopping“ unter www.e-commerce-guide.admin.ch. Die Plattform haben diverse Bundesstellen unter der Federführung des Staatssekretariats für Wirtschaft (SECO) und des Eidgenössischen Büros für Konsumentenfragen (BFK) erstellt, in Zusammenarbeit mit den Konsumentenorganisationen und weiteren Partnern.</w:t>
      </w:r>
    </w:p>
    <w:p>
      <w:pPr>
        <w:pStyle w:val="Heading2"/>
      </w:pPr>
      <w:r>
        <w:t>Volltext</w:t>
      </w:r>
    </w:p>
    <w:p>
      <w:r>
        <w:t>Eidgenössischer Datenschutz- und Öffentlichkeitsbeauftragter (EDÖB) Medienmitteilungen 15.03.2012 Presse_43754 Préposé fédéral à la protection des données et à la transparence (PFPDT) Communiqués de presse 15.03.2012 Presse_43754 Incaricato fedeale della protezione dei dati e della trasparenza Communicati stampa 15.03.2012 Presse_43754</w:t>
      </w:r>
    </w:p>
    <w:p>
      <w:r>
        <w:t>www.e-commerce-guide.admin.ch: Ihr Wegweiser für das Einkaufen im Internet | Nützliche rechtliche Hinweise und praktische Tipps für den Online-Einkauf: Das bietet der virtuelle „Wegweiser Online-Shopping“ unter www.e-commerce-guide.admin.ch. Die Plattform haben diverse Bundesstellen unter der Federführung des Staatssekretariats für Wirtschaft (SECO) und des Eidgenössischen Büros für Konsumentenfragen (BFK) erstellt, in Zusammenarbeit mit den Konsumentenorganisationen und weiteren Partnern.</w:t>
      </w:r>
    </w:p>
    <w:p>
      <w:r>
        <w:t>www.e-commerce-guide.admin.ch: Ihr Wegweiser für das Einkaufen im Internet Homepage Main navigation Content area Sitemap Search Staatssekretariat für Wirtschaft Bern, 15.03.2012 - Nützliche rechtliche Hinweise und praktische Tipps für den Online-Einkauf: Das bietet der virtuelle „Wegweiser Online-Shopping“ unter www.e-commerce-guide.admin.ch. Die Plattform haben diverse Bundesstellen unter der Federführung des Staatssekretariats für Wirtschaft (SECO) und des Eidgenössischen Büros für Konsumentenfragen (BFK) erstellt, in Zusammenarbeit mit den Konsumentenorganisationen und weiteren Partnern. Immer mehr Personen nutzen die Möglichkeit, im Internet einzukaufen. Es werden beispielsweise Produkte online bestellt oder Filme und Musik aus dem Internet heruntergeladen. Haben Benutzerinnen und Benutzer einmal das passende Produkt gefunden, genügen ein paar wenige Klicks, um das Produkt, meist gegen Vorausbezahlung, zu bestellen. Sowohl für die Konsumentinnen und Konsumenten als auch für die Anbieter haben sich neue Möglichkeiten eröffnet, welche die wachsende Nachfrage in diesem Bereich erklären. Wie beim klassischen Kauf im Laden gelten auch beim Onlinekauf für sämtliche Beteiligte Rechte und Pflichten. Der Wegweiser Online-Shopping (www.e-commerce-guide.admin.ch) klärt über einige Besonderheiten des Online-Einkaufs auf und der Benutzer kann sich einen Überblick verschaffen. Die mit Onlinekauf, Geistiges Eigentum, Datenschutz, Sicherheit und Zollabfertigung angeschriebenen Wanderwege geben gleichermassen die Marschrichtung vor. Sie führen nach einem kurzen Einführungstext auf die Webseiten der verschiedenen Bundesstellen, Konsumentenorganisationen und der übrigen Partner mit detaillierten Angaben zu den nachfolgenden Fragen: Worauf ist beim Onlinekauf besonders zu achten? Wie werden Markenfälschungen und Internetfallen erkannt? Worauf muss beim Bezug von Musik, Filmen und Software aus dem Internet geachtet werden? Warum muss der Käufer in der Schweiz Zollgebühren bezahlen, wenn er Waren aus dem Ausland gekauft hat? Wie soll mit vertraulichen Daten umgegangen werden? Wie kann die technische Sicherheit bestmöglich gewahrt werden? Der Wegweiser Online-Shopping zeigt auf, wie der Benutzer Angebote im Internet sinnvoll und auch verantwortungsbewusst nutzen kann. Dadurch leistet er einen Beitrag zur Verbesserung der Sicherheit und des Vertrauens in den E-Commerce und stärkt das in diesem Bereich bestehende Wachstumspotenzial. Der Wegweiser ist Bestandteil der Strategie des Bundesrats für eine Informationsgesellschaft in der Schweiz. Er setzt damit einen Auftrag um, welcher der Bundesrat dem SECO und BFK im Rahmen des Grundlagenberichts „Sicherheit und Vertrauen“ erteilt hat. Adresse für Rückfragen Staatssekretariat für Wirtschaft SECO Holzikofenweg 36 CH-3003 Bern Tel. +41 58 462 56 56 medien@seco.admin.ch Links Links Wegweiser Online-Shopping Herausgeber Staatssekretariat für Wirtschaft http://www.seco.admin.ch Bundesamt für Kommunikation http://www.bakom.admin.ch Eidgenössisches Büro für Konsumentenfragen http://www.konsum.admin.ch/ Eidgenössischer Datenschutz- und Öffentlichkeitsbeauftragter http://www.edoeb.admin.ch/ Bundesamt für Zoll und Grenzsicherheit https://www.bazg.admin.ch Preisüberwachung http://www.preisueberwacher.admin.ch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