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Presse_43207 vom 27. Januar 2012</w:t>
      </w:r>
    </w:p>
    <w:p>
      <w:r>
        <w:t>EDÖB, 2012-01-27, DE</w:t>
      </w:r>
    </w:p>
    <w:p>
      <w:r>
        <w:rPr>
          <w:b/>
        </w:rPr>
        <w:t xml:space="preserve">Quelle: </w:t>
      </w:r>
      <w:r>
        <w:t>https://mcp.opencaselaw.ch/entscheid/edoeb_Presse_43207</w:t>
      </w:r>
    </w:p>
    <w:p>
      <w:r>
        <w:t>FR: EDOEB Presse_43207 du 27 janvier 2012</w:t>
      </w:r>
    </w:p>
    <w:p>
      <w:r>
        <w:t>IT: EDOEB Presse_43207 del 27 gennaio 2012</w:t>
      </w:r>
    </w:p>
    <w:p>
      <w:pPr>
        <w:pStyle w:val="Heading2"/>
      </w:pPr>
      <w:r>
        <w:t>Regeste</w:t>
      </w:r>
    </w:p>
    <w:p>
      <w:r>
        <w:t>Sechster Datenschutztag: Internetdienst «Think Data» mit Tipps und Informationen für Unternehmen, Behörden und Privatpersonen lanciert | Bern, 27.01.2012 - Der Datenschutztag steht dieses Jahr im Zeichen der Themen «Datenbearbeitungen durch Unternehmen» und «Nutzung der Neuen Medien durch Jugendliche». In beiden Bereichen werden vom Eidgenössischen Datenschutz- und Öffentlichkeitsbeauftragten mitentwickelte Sensibilisierungsprojekte der Öffentlichkeit präsentiert.</w:t>
      </w:r>
    </w:p>
    <w:p>
      <w:pPr>
        <w:pStyle w:val="Heading2"/>
      </w:pPr>
      <w:r>
        <w:t>Volltext</w:t>
      </w:r>
    </w:p>
    <w:p>
      <w:r>
        <w:t>Eidgenössischer Datenschutz- und Öffentlichkeitsbeauftragter (EDÖB) Medienmitteilungen 27.01.2012 Presse_43207 Préposé fédéral à la protection des données et à la transparence (PFPDT) Communiqués de presse 27.01.2012 Presse_43207 Incaricato fedeale della protezione dei dati e della trasparenza Communicati stampa 27.01.2012 Presse_43207</w:t>
      </w:r>
    </w:p>
    <w:p>
      <w:r>
        <w:t>Sechster Datenschutztag: Internetdienst «Think Data» mit Tipps und Informationen für Unternehmen, Behörden und Privatpersonen lanciert | Bern, 27.01.2012 - Der Datenschutztag steht dieses Jahr im Zeichen der Themen «Datenbearbeitungen durch Unternehmen» und «Nutzung der Neuen Medien durch Jugendliche». In beiden Bereichen werden vom Eidgenössischen Datenschutz- und Öffentlichkeitsbeauftragten mitentwickelte Sensibilisierungsprojekte der Öffentlichkeit präsentiert.</w:t>
      </w:r>
    </w:p>
    <w:p>
      <w:r>
        <w:t>Sechster Datenschutztag: Internetdienst «Think Data» mit Tipps und Informationen für Unternehmen, Behörden und Privatpersonen lanciert Eidgenössischer Datenschutz- und Öffentlichkeitsbeauftragter Bern, 27.01.2012 - Bern, 27.01.2012 - Der Datenschutztag steht dieses Jahr im Zeichen der Themen «Datenbearbeitungen durch Unternehmen» und «Nutzung der Neuen Medien durch Jugendliche». In beiden Bereichen werden vom Eidgenössischen Datenschutz- und Öffentlichkeitsbeauftragten mitentwickelte Sensibilisierungsprojekte der Öffentlichkeit präsentiert. Datenbankverantwortliche in Unternehmen und Organisationen sehen sich in Zeiten der Digitalisierung mit beträchtlichen Mengen an Personendaten konfrontiert, insbesondere mit solchen von Mitarbeitern und Kunden. Bei der Bearbeitung dieser Daten müssen sie den technologischen und gesetzlichen Anforderungen Rechnung tragen, was gerade für kleinere und mittlere Unternehmen mit Schwierigkeiten verbunden sein kann. Der neue, anlässlich des sechsten Datenschutztags von heute Freitag lancierte interaktive Onlinedienst «Think Data» will den Unternehmen, Organisationen, Behörden und Privatpersonen entsprechende Hilfestellung bieten und sie für die datenschutzkonforme Bearbeitung von Personendaten und die Schaffung von Transparenz sensibilisieren. So finden Firmen bei www.thinkdata.ch auf ihre jeweiligen Bedürfnisse zugeschnittene Ratschläge und Informationen, die zahlreiche Rechts- und Technologiebereiche abdecken. Think Data ist ein nicht-kommerzielles Gemeinschaftsprojekt der Datenschutz- und Öffentlichkeitsbeauftragten des Kantons Genf, der Universität Genf, des Hochschulinstituts für Öffentliche Verwaltung IDHEAP in Lausanne, des Genfer Observatoriums für Technologien (l'Observatoire technologique de l’Etat de Genève), des Eidgenössischen Datenschutz- und Öffentlichkeitsbeauftragten und weiterer Akteure. Der Dienst ist vorerst nur auf Französisch verfügbar. Lehrmittel zur Datensicherheit Ebenfalls am Datenschutztag hat der EDÖB ein Lehrmittel zum Thema «Elementare Datensicherheit» publiziert, welches älteren Jugendlichen und jungen Erwachsenen Wissenswertes und Tipps zum sicheren Umgang mit ihren Daten in den Neuen Medien vermittelt. Es behandelt insbesondere die Themen Soziale Netzwerkseiten, mobile Kommunikation und Onlineportale. Lehrerinnen und Lehrer können das umfangreiche Arbeitsdossier und die neun – voneinander unabhängigen – Lektionen im Unterricht einsetzen. Es steht allen Interessierten ab dem 27. Januar auf www.derbeauftragte.ch zur Verfügung (auf Deutsch; eine französische und italienische Version folgen im Laufe des Jahres). Adresse für Rückfragen Information Feldeggweg 1 3003 Bern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