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Presse_28845 vom 2. September 2009</w:t>
      </w:r>
    </w:p>
    <w:p>
      <w:r>
        <w:t>EDÖB, 2009-09-02, DE</w:t>
      </w:r>
    </w:p>
    <w:p>
      <w:r>
        <w:rPr>
          <w:b/>
        </w:rPr>
        <w:t xml:space="preserve">Quelle: </w:t>
      </w:r>
      <w:r>
        <w:t>https://mcp.opencaselaw.ch/entscheid/edoeb_Presse_28845</w:t>
      </w:r>
    </w:p>
    <w:p>
      <w:r>
        <w:t>FR: EDOEB Presse_28845 du 2 septembre 2009</w:t>
      </w:r>
    </w:p>
    <w:p>
      <w:r>
        <w:t>IT: EDOEB Presse_28845 del 2 settembre 2009</w:t>
      </w:r>
    </w:p>
    <w:p>
      <w:pPr>
        <w:pStyle w:val="Heading2"/>
      </w:pPr>
      <w:r>
        <w:t>Regeste</w:t>
      </w:r>
    </w:p>
    <w:p>
      <w:r>
        <w:t>EDÖB prüft Verbesserungen an Google Street View | Vertreter von Google Inc. haben heute in einer Sitzung mit dem EDÖB Vorschläge für eine Verbesserung von Google Street View unterbreitet.</w:t>
      </w:r>
    </w:p>
    <w:p>
      <w:pPr>
        <w:pStyle w:val="Heading2"/>
      </w:pPr>
      <w:r>
        <w:t>Volltext</w:t>
      </w:r>
    </w:p>
    <w:p>
      <w:r>
        <w:t>Eidgenössischer Datenschutz- und Öffentlichkeitsbeauftragter (EDÖB) Medienmitteilungen 02.09.2009 Presse_28845 Préposé fédéral à la protection des données et à la transparence (PFPDT) Communiqués de presse 02.09.2009 Presse_28845 Incaricato fedeale della protezione dei dati e della trasparenza Communicati stampa 02.09.2009 Presse_28845</w:t>
      </w:r>
    </w:p>
    <w:p>
      <w:r>
        <w:t>EDÖB prüft Verbesserungen an Google Street View | Vertreter von Google Inc. haben heute in einer Sitzung mit dem EDÖB Vorschläge für eine Verbesserung von Google Street View unterbreitet.</w:t>
      </w:r>
    </w:p>
    <w:p>
      <w:r>
        <w:t>EDÖB prüft Verbesserungen an Google Street View Eidgenössischer Datenschutz- und Öffentlichkeitsbeauftragter Bern, 02.09.2009 - Vertreter von Google Inc. haben heute in einer Sitzung mit dem EDÖB Vorschläge für eine Verbesserung von Google Street View unterbreitet. Vertreter von Google Inc. haben heute in einer Sitzung mit dem EDÖB Vorschläge für eine Verbesserung von Google Street View unterbreitet. Der EDÖB wird in den kommenden Tagen prüfen, ob die von Google vorgeschlagenen Massnahmen die Privatsphäre ausreichend schützen. Im Zentrum steht die Frage, ob nun Gesichter und Autonummer zuverlässig unkenntlich gemacht werden. Der EDÖB wird das Ergebnis seiner Prüfung und das weitere Vorgehen im Verlaufe der nächsten Woche kommunizieren. Bis zur Klärung der offenen Fragen schaltet Google weiterhin keine neuen Gebiete auf.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