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Presse_28644 vom 25. August 2009</w:t>
      </w:r>
    </w:p>
    <w:p>
      <w:r>
        <w:t>EDÖB, 2009-08-25, DE</w:t>
      </w:r>
    </w:p>
    <w:p>
      <w:r>
        <w:rPr>
          <w:b/>
        </w:rPr>
        <w:t xml:space="preserve">Quelle: </w:t>
      </w:r>
      <w:r>
        <w:t>https://mcp.opencaselaw.ch/entscheid/edoeb_Presse_28644</w:t>
      </w:r>
    </w:p>
    <w:p>
      <w:r>
        <w:t>FR: EDOEB Presse_28644 du 25 août 2009</w:t>
      </w:r>
    </w:p>
    <w:p>
      <w:r>
        <w:t>IT: EDOEB Presse_28644 del 25 agosto 2009</w:t>
      </w:r>
    </w:p>
    <w:p>
      <w:pPr>
        <w:pStyle w:val="Heading2"/>
      </w:pPr>
      <w:r>
        <w:t>Regeste</w:t>
      </w:r>
    </w:p>
    <w:p>
      <w:r>
        <w:t>Google verspricht die rasche Abklärung von Verbesserungen | Der EDÖB hat sich gestern und heute mit Vertretern von Google Inc. getroffen, um die anstehenden Probleme im Zusammenhang mit Google Street View zu besprechen.</w:t>
      </w:r>
    </w:p>
    <w:p>
      <w:pPr>
        <w:pStyle w:val="Heading2"/>
      </w:pPr>
      <w:r>
        <w:t>Volltext</w:t>
      </w:r>
    </w:p>
    <w:p>
      <w:r>
        <w:t>Eidgenössischer Datenschutz- und Öffentlichkeitsbeauftragter (EDÖB) Medienmitteilungen 25.08.2009 Presse_28644 Préposé fédéral à la protection des données et à la transparence (PFPDT) Communiqués de presse 25.08.2009 Presse_28644 Incaricato fedeale della protezione dei dati e della trasparenza Communicati stampa 25.08.2009 Presse_28644</w:t>
      </w:r>
    </w:p>
    <w:p>
      <w:r>
        <w:t>Google verspricht die rasche Abklärung von Verbesserungen | Der EDÖB hat sich gestern und heute mit Vertretern von Google Inc. getroffen, um die anstehenden Probleme im Zusammenhang mit Google Street View zu besprechen.</w:t>
      </w:r>
    </w:p>
    <w:p>
      <w:r>
        <w:t>Google verspricht die rasche Abklärung von Verbesserungen Homepage Main navigation Content area Sitemap Search Eidgenössischer Datenschutz- und Öffentlichkeitsbeauftragter Bern, 25.08.2009 - Der EDÖB hat sich gestern und heute mit Vertretern von Google Inc. getroffen, um die anstehenden Probleme im Zusammenhang mit Google Street View zu besprechen. Die Delegation hat zugesichert, innert Wochenfrist abzuklären, ob und inwieweit rasch Verbesserungen des Produkts realisiert werden können. Der EDÖB erwartet konkrete Vorschläge,wird diese beurteilen und das Ergebnis bekannt geben. Google verpflichtet sich, vorläufig keine weiteren Gebiete mehr aufzuschalten. Medienberichten kann entnommen werden, dass zahlreiche Anfragen und Beschwerden bei kantonalen Datenschutzbeauftragten eingegangen seien. Bis heute sind dem EDÖB praktisch keine solchen Beschwerden weiter geleitet worden. Er weist darauf hin, dass deren Behandlung in seine Zuständigkeit fällt und die Kenntnisnahme dieser Fälle für die weitere Beurteilung wichtig ist. Beanstandungen sind deshalb direkt an ihn zu richten. Korrekturen und Löschungen von Bildern müssen aber direkt bei Google verlangt werden. Herausgeber Eidgenössischer Datenschutz- und Öffentlichkeitsbeauftragter http://www.edoeb.admin.ch/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