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Presse_16973 vom 29. Januar 2008</w:t>
      </w:r>
    </w:p>
    <w:p>
      <w:r>
        <w:t>EDÖB, 2008-01-29, DE</w:t>
      </w:r>
    </w:p>
    <w:p>
      <w:r>
        <w:rPr>
          <w:b/>
        </w:rPr>
        <w:t xml:space="preserve">Quelle: </w:t>
      </w:r>
      <w:r>
        <w:t>https://mcp.opencaselaw.ch/entscheid/edoeb_Presse_16973</w:t>
      </w:r>
    </w:p>
    <w:p>
      <w:r>
        <w:t>FR: EDOEB Presse_16973 du 29 janvier 2008</w:t>
      </w:r>
    </w:p>
    <w:p>
      <w:r>
        <w:t>IT: EDOEB Presse_16973 del 29 gennaio 2008</w:t>
      </w:r>
    </w:p>
    <w:p>
      <w:pPr>
        <w:pStyle w:val="Heading2"/>
      </w:pPr>
      <w:r>
        <w:t>Regeste</w:t>
      </w:r>
    </w:p>
    <w:p>
      <w:r>
        <w:t>2. Europäischer Datenschutztag | Aus Anlass des 2. Europäischen Datenschutztages präsentiert der EDÖB am Montag, 28. Januar 2008, in Zusammenarbeit mit Schweizer Radio DRS ein vielfältiges Informationsangebot für das Publikum. Während in verschiedenen Sendungen Datenschutzthemen erörtert werden, beantworten Expertinnen und Experten des EDÖB an einer Hotline die drängenden Fragen zum Schutz Ihrer persönlichen Daten im Alltag.</w:t>
      </w:r>
    </w:p>
    <w:p>
      <w:pPr>
        <w:pStyle w:val="Heading2"/>
      </w:pPr>
      <w:r>
        <w:t>Volltext</w:t>
      </w:r>
    </w:p>
    <w:p>
      <w:r>
        <w:t>Eidgenössischer Datenschutz- und Öffentlichkeitsbeauftragter (EDÖB) Medienmitteilungen 25.01.2008 Presse_16973 Préposé fédéral à la protection des données et à la transparence (PFPDT) Communiqués de presse 25.01.2008 Presse_16973 Incaricato fedeale della protezione dei dati e della trasparenza Communicati stampa 25.01.2008 Presse_16973</w:t>
      </w:r>
    </w:p>
    <w:p>
      <w:r>
        <w:t>2. Europäischer Datenschutztag | Aus Anlass des 2. Europäischen Datenschutztages präsentiert der EDÖB am Montag, 28. Januar 2008, in Zusammenarbeit mit Schweizer Radio DRS ein vielfältiges Informationsangebot für das Publikum. Während in verschiedenen Sendungen Datenschutzthemen erörtert werden, beantworten Expertinnen und Experten des EDÖB an einer Hotline die drängenden Fragen zum Schutz Ihrer persönlichen Daten im Alltag.</w:t>
      </w:r>
    </w:p>
    <w:p>
      <w:r>
        <w:t>2. Europäischer Datenschutztag Homepage Main navigation Content area Sitemap Search Eidgenössischer Datenschutz- und Öffentlichkeitsbeauftragter Bern, 25.01.2008 - Aus Anlass des 2. Europäischen Datenschutztages präsentiert der EDÖB am Montag, 28. Januar 2008, in Zusammenarbeit mit Schweizer Radio DRS ein vielfältiges Informationsangebot für das Publikum. Während in verschiedenen Sendungen Datenschutzthemen erörtert werden, beantworten Expertinnen und Experten des EDÖB an einer Hotline die drängenden Fragen zum Schutz Ihrer persönlichen Daten im Alltag. Zweck des jährlichen Tags des Datenschutzes ist die Sensibilisierung der Bevölkerung für Datenschutzthemen. Denn unsere Privatsphäre ist heutzutage von vielen Seiten in Gefahr – angefangen bei den bald schon allgegenwärtigen Videokameras über Kundenkarten oder die Speicherung der Telekommunikationsranddaten hin zu Datenschutzthemen am Arbeitsplatz, um nur einige Beispiele zu nennen. DRS 1 nimmt daher den Europäischen Datenschutztag zum Anlass, diese Gefährdungen aufzuzeigen und der Geschichte des Datenschutzes auf die Spur zu kommen. Hören Sie selber: Espresso ab 8.15 Uhr Treffpunkt ab 10 Uhr Doppelpunkt ab 20 Uhr am Dienstag, 29. Januar 2008. Mit Astrid Epiney (Universität Fribourg), Marc Henauer (Kobik), Jacqueline Lätsch (Stiftung Risikodialog) und Hanspeter Thür (EDÖB). Wenn Sie Fragen zum Schutz Ihrer Privatsphäre haben, wenden Sie sich am Montag, 28. Januar, zwischen 11 und 17Uhr an unsere Expertinnen und Experten. Der EDÖB hofft, mit dieser Aktion zahlreiche Interessierte zu erreichen und die Schweizer Bevölkerung für einen datenschutzkonformen Alltag zu sensibilisieren.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