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Presse_10106 vom 8. Januar 2007</w:t>
      </w:r>
    </w:p>
    <w:p>
      <w:r>
        <w:t>EDÖB, 2007-01-08, DE</w:t>
      </w:r>
    </w:p>
    <w:p>
      <w:r>
        <w:rPr>
          <w:b/>
        </w:rPr>
        <w:t xml:space="preserve">Quelle: </w:t>
      </w:r>
      <w:r>
        <w:t>https://mcp.opencaselaw.ch/entscheid/edoeb_Presse_10106</w:t>
      </w:r>
    </w:p>
    <w:p>
      <w:r>
        <w:t>FR: EDOEB Presse_10106 du 8 janvier 2007</w:t>
      </w:r>
    </w:p>
    <w:p>
      <w:r>
        <w:t>IT: EDOEB Presse_10106 del 8 gennaio 2007</w:t>
      </w:r>
    </w:p>
    <w:p>
      <w:pPr>
        <w:pStyle w:val="Heading2"/>
      </w:pPr>
      <w:r>
        <w:t>Regeste</w:t>
      </w:r>
    </w:p>
    <w:p>
      <w:r>
        <w:t>Übertreiben wir den Datenschutz? | Vorankündigung: Anlässlich des ersten europäischen Datenschutztages organisiert der Eidgenössische Datenschutz- und Öffentlichkeitsbeauftragte (EDÖB) zusammen mit dem Europa Institut an der Universität Zürich (EIZ) am 26. Januar 2007 in Zürich eine Podiumsdiskussion zur Frage: „Übertreiben wir den Datenschutz?“</w:t>
      </w:r>
    </w:p>
    <w:p>
      <w:pPr>
        <w:pStyle w:val="Heading2"/>
      </w:pPr>
      <w:r>
        <w:t>Volltext</w:t>
      </w:r>
    </w:p>
    <w:p>
      <w:r>
        <w:t>Eidgenössischer Datenschutz- und Öffentlichkeitsbeauftragter (EDÖB) Medienmitteilungen 08.01.2007 Presse_10106 Préposé fédéral à la protection des données et à la transparence (PFPDT) Communiqués de presse 08.01.2007 Presse_10106 Incaricato fedeale della protezione dei dati e della trasparenza Communicati stampa 08.01.2007 Presse_10106</w:t>
      </w:r>
    </w:p>
    <w:p>
      <w:r>
        <w:t>Übertreiben wir den Datenschutz? | Vorankündigung: Anlässlich des ersten europäischen Datenschutztages organisiert der Eidgenössische Datenschutz- und Öffentlichkeitsbeauftragte (EDÖB) zusammen mit dem Europa Institut an der Universität Zürich (EIZ) am 26. Januar 2007 in Zürich eine Podiumsdiskussion zur Frage: „Übertreiben wir den Datenschutz?“</w:t>
      </w:r>
    </w:p>
    <w:p>
      <w:r>
        <w:t>Übertreiben wir den Datenschutz? Homepage Main navigation Content area Sitemap Search Eidgenössischer Datenschutz- und Öffentlichkeitsbeauftragter Bern, 08.01.2007 - Vorankündigung: Anlässlich des ersten europäischen Datenschutztages organisiert der Eidgenössische Datenschutz- und Öffentlichkeitsbeauftragte (EDÖB) zusammen mit dem Europa Institut an der Universität Zürich (EIZ) am 26. Januar 2007 in Zürich eine Podiumsdiskussion zur Frage: „Übertreiben wir den Datenschutz?“ Unter der Leitung von Casper Selg, Leiter Redaktion „Echo der Zeit“ des Schweizer Radio DRS, diskutieren Nationalrat Filippo Leutenegger, economiesuisse-Geschäftsleitungsmitglied Thomas Pletscher, Nationalrätin Anita Thanei und EDÖB Hanspeter Thür diese Frage. Medienschaffende und Interessierte aus der Bevölkerung sind herzlich zur Teilnahme eingeladen – es besteht dabei die Möglichkeit, Fragen zu stellen. Wegen beschränkter Platzkapazitäten ist eine Anmeldung erforderlich. Weitere Informationen und das Anmeldeformular finden Sie in der Spalte rechts. Dokumente Dokumente Podium Datenschutztag 26.01.2007 (PDF, 1 MB) Herausgeber Eidgenössischer Datenschutz- und Öffentlichkeitsbeauftragter http://www.edoeb.admin.ch/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