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46th Global Privacy Assembly vom 1. November 2024</w:t>
      </w:r>
    </w:p>
    <w:p>
      <w:r>
        <w:t>EDÖB, 2024-11-01, DE</w:t>
      </w:r>
    </w:p>
    <w:p>
      <w:r>
        <w:rPr>
          <w:b/>
        </w:rPr>
        <w:t xml:space="preserve">Quelle: </w:t>
      </w:r>
      <w:r>
        <w:t>https://mcp.opencaselaw.ch/entscheid/edoeb_46th_Global_Privacy_Assembly</w:t>
      </w:r>
    </w:p>
    <w:p>
      <w:r>
        <w:t>FR: EDOEB 46th Global Privacy Assembly du 1 novembre 2024</w:t>
      </w:r>
    </w:p>
    <w:p>
      <w:r>
        <w:t>IT: EDOEB 46th Global Privacy Assembly del 1 novembre 2024</w:t>
      </w:r>
    </w:p>
    <w:p>
      <w:pPr>
        <w:pStyle w:val="Heading2"/>
      </w:pPr>
      <w:r>
        <w:t>Regeste</w:t>
      </w:r>
    </w:p>
    <w:p>
      <w:r>
        <w:t>Internationale Zusammenarbeit: 46th Global Privacy Assembly</w:t>
      </w:r>
    </w:p>
    <w:p>
      <w:pPr>
        <w:pStyle w:val="Heading2"/>
      </w:pPr>
      <w:r>
        <w:t>Volltext</w:t>
      </w:r>
    </w:p>
    <w:p>
      <w:r>
        <w:t>Eidgenössischer Datenschutz- und Öffentlichkeitsbeauftragter (EDÖB) Kurzmeldungen 01.11.2024 46th Global Privacy Assembly Préposé fédéral à la protection des données et à la transparence (PFPDT) Brèves 01.11.2024 46th Global Privacy Assembly Incaricato fedeale della protezione dei dati e della trasparenza In breve 01.11.2024 46th Global Privacy Assembly</w:t>
      </w:r>
    </w:p>
    <w:p>
      <w:r>
        <w:t>Internationale Zusammenarbeit: 46th Global Privacy Assembly 01.11.2024 - Der Beauftragte nahm an der 46. Global Privacy Assembly teil, welche vom 28. Oktober bis zum 1. November 2024 in Jersey stattfand. Im Zentrum der Konferenz stand die Frage, wie die Macht der Information mit dem globalen Bedürfnis der Bürgerinnen und Bürger nach Kontrolle über ihre Personendaten in Einklang gebracht werden kann. Darüber hinaus wurden die aktuellen Regulierungsmodelle hinsichtlich ihrer Wirksamkeit und Angemessenheit in der sich rasant verändernden Welt diskutiert. Ziel der Konferenz war es, kurz- und langfristige Lösungen zu finden, welche die Selbstbestimmung des Individuums über seine Daten und einen verantwortungsvollen Umgang mit Personendaten, insbesondere bei der Datenweitergabe zu gewährleisten. Am Rande der GPA fand auch ein von der Datenschutzbehörde des Vereinigten Königreichs, dem Information Commissioner's Office (ICO), initiiertes Treffen statt. Bei diesem haben die Datenschutzbehörden derjenigen Staaten, für die eine Angemessenheitsentscheidung der EU vorliegt, Massnahmen zur Stärkung der internationalen Zusammenarbeit diskutiert. Der Beauftragte hat dabei Vorschläge betreffend die Zusammenarbeit innerhalb der Gruppe sowie mit den Datenschutzbehörden der EU eingebracht. Diese Vorschläge hatte der Beauftragte zuvor auch anlässlich des vom EDSA organisierten Treffens mit den Datenschutzbehörden der angemessenen Staaten vom 8. Oktober thematisiert: Webmaster Letzte Änderung 01.11.2024 Zum Seitenanfang 46th Global Privacy Assembly EDPB meets with adequate countries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