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5856/09 vom 19. April 2011</w:t>
      </w:r>
    </w:p>
    <w:p>
      <w:r>
        <w:t>Ecthr Committee, 2011-04-19, FR</w:t>
      </w:r>
    </w:p>
    <w:p>
      <w:r>
        <w:rPr>
          <w:b/>
        </w:rPr>
        <w:t xml:space="preserve">Quelle: </w:t>
      </w:r>
      <w:r>
        <w:t>https://mcp.opencaselaw.ch/entscheid/ecthr_committee_5856_09</w:t>
      </w:r>
    </w:p>
    <w:p>
      <w:r>
        <w:t>FR: ECTHR_COMMITTEE 5856/09 du 19 avril 2011</w:t>
      </w:r>
    </w:p>
    <w:p>
      <w:r>
        <w:t>IT: ECTHR_COMMITTEE 5856/09 del 19 aprile 2011</w:t>
      </w:r>
    </w:p>
    <w:p>
      <w:pPr>
        <w:pStyle w:val="Heading2"/>
      </w:pPr>
      <w:r>
        <w:t>Regeste</w:t>
      </w:r>
    </w:p>
    <w:p>
      <w:r>
        <w:t>Violation de l'art. 6-1; Violation: 6;6-1</w:t>
      </w:r>
    </w:p>
    <w:p>
      <w:pPr>
        <w:pStyle w:val="Heading2"/>
      </w:pPr>
      <w:r>
        <w:t>Erwägungen</w:t>
      </w:r>
    </w:p>
    <w:p>
      <w:r>
        <w:rPr>
          <w:b/>
        </w:rPr>
        <w:t>E. 13</w:t>
      </w:r>
    </w:p>
    <w:p>
      <w:r>
        <w:t>Le requérant allègue que la durée globale de la procédure pénale, ainsi qu’en particulier, la durée de la procédure devant la cour d’assises d’appel de Thessalonique, ont méconnu le principe du « délai raisonnable », tel que prévu par l’article 6 § 1 de la Convention, ainsi libellé : « Toute personne a droit à ce que sa cause soit entendue (...) dans un délai raisonnable, par un tribunal (...), qui décidera (...) du bien-fondé de toute accusation en matière pénale dirigée contre elle. »</w:t>
      </w:r>
    </w:p>
    <w:p>
      <w:r>
        <w:rPr>
          <w:b/>
        </w:rPr>
        <w:t>E. 14</w:t>
      </w:r>
    </w:p>
    <w:p>
      <w:r>
        <w:t>Le Gouvernement s’oppose à cette thèse.</w:t>
      </w:r>
    </w:p>
    <w:p>
      <w:r>
        <w:rPr>
          <w:b/>
        </w:rPr>
        <w:t>E. 15</w:t>
      </w:r>
    </w:p>
    <w:p>
      <w:r>
        <w:t>La période à considérer a débuté le 26 septembre 2001, avec la mise en détention provisoire du requérant et s’est terminée au plus tôt le 22 juillet 2008, avec l’arrêt n o 1897/2008 de la Cour de cassation. La procédure pénale a donc duré six ans et neuf mois environ, pour trois degrés de juridiction. A. Sur la recevabilité</w:t>
      </w:r>
    </w:p>
    <w:p>
      <w:r>
        <w:rPr>
          <w:b/>
        </w:rPr>
        <w:t>E. 16</w:t>
      </w:r>
    </w:p>
    <w:p>
      <w:r>
        <w:t>La Cour constate que ce grief n’est pas manifestement mal fondé au sens de l’article 35 § 3 de la Convention. Elle relève en outre qu’il ne se heurte à aucun autre motif d’irrecevabilité. Il convient donc de le déclarer recevable. B. Sur le fond</w:t>
      </w:r>
    </w:p>
    <w:p>
      <w:r>
        <w:rPr>
          <w:b/>
        </w:rPr>
        <w:t>E. 17</w:t>
      </w:r>
    </w:p>
    <w:p>
      <w:r>
        <w:t>La Cour rappelle que le caractère raisonnable de la durée d’une procédure s’apprécie suivant les circonstances de la cause et eu égard aux critères consacrés par la jurisprudence de la Cour, en particulier la complexité de l’affaire, le comportement du requérant et celui des autorités compétentes (voir, parmi beaucoup d’autres, Pélissier et Sassi c. France [GC], n o 25444/94, § 67, CEDH 1999-II).</w:t>
      </w:r>
    </w:p>
    <w:p>
      <w:r>
        <w:rPr>
          <w:b/>
        </w:rPr>
        <w:t>E. 18</w:t>
      </w:r>
    </w:p>
    <w:p>
      <w:r>
        <w:t>La Cour a traité à maintes reprises d’affaires soulevant des questions semblables à celle du cas d’espèce et a constaté la violation de l’article 6 § 1 de la Convention (voir Pélissier et Sassi précité).</w:t>
      </w:r>
    </w:p>
    <w:p>
      <w:r>
        <w:rPr>
          <w:b/>
        </w:rPr>
        <w:t>E. 19</w:t>
      </w:r>
    </w:p>
    <w:p>
      <w:r>
        <w:t>En l’espèce, la Cour note que la procédure devant la cour d’assises d’appel a duré quatre ans et dix mois environ ; elle a commencé le 4 décembre 2002 et a pris fin le 25 octobre 2007. Le Gouvernement ne fournit aucune explication susceptible de justifier cette durée.</w:t>
      </w:r>
    </w:p>
    <w:p>
      <w:r>
        <w:rPr>
          <w:b/>
        </w:rPr>
        <w:t>E. 20</w:t>
      </w:r>
    </w:p>
    <w:p>
      <w:r>
        <w:t>Compte tenu de sa jurisprudence en la matière, la Cour estime qu’en l’espèce la durée de la procédure litigieuse est excessive et ne répond pas à l’exigence du « délai raisonnable ». Partant, il y a eu violation de l’article 6 § 1. II. SUR LES AUTRES VIOLATIONS ALLÉGUÉES</w:t>
      </w:r>
    </w:p>
    <w:p>
      <w:r>
        <w:rPr>
          <w:b/>
        </w:rPr>
        <w:t>E. 21</w:t>
      </w:r>
    </w:p>
    <w:p>
      <w:r>
        <w:t>Le requérant se plaint enfin de la motivation des arrêts rendus dans son affaire ainsi que de l’administration des éléments de preuve opérée par les juridictions pénales.</w:t>
      </w:r>
    </w:p>
    <w:p>
      <w:r>
        <w:rPr>
          <w:b/>
        </w:rPr>
        <w:t>E. 22</w:t>
      </w:r>
    </w:p>
    <w:p>
      <w:r>
        <w:t>La Cour rappelle d’emblée qu’il n’entre pas dans ses attributions de substituer sa propre appréciation des faits et des preuves à celle des juridictions internes, à qui il revient en principe de peser les éléments recueillis par elles. La tâche de la Cour consiste à rechercher si la procédure litigieuse, envisagée comme un tout, y compris le mode d’administration des preuves, a revêtu un caractère équitable ( Mantovanelli c. France , 18 mars 1997, § 34, Recueil des arrêts et décisions 1997 ‑ II et G.B. c. France , n o 44069/98, § 59, CEDH 2001 ‑ X).</w:t>
      </w:r>
    </w:p>
    <w:p>
      <w:r>
        <w:rPr>
          <w:b/>
        </w:rPr>
        <w:t>E. 23</w:t>
      </w:r>
    </w:p>
    <w:p>
      <w:r>
        <w:t>En l’espèce, la condamnation du requérant a été confirmée par toutes les juridictions pénales saisies de l’affaire, qui ont rendu des décisions dûment motivées indiquant les preuves décisives pour sa condamnation et la détermination de sa peine. La Cour ne décèle aucun indice d’arbitraire dans le déroulement de la procédure, qui a pleinement respecté les droits du requérant.</w:t>
      </w:r>
    </w:p>
    <w:p>
      <w:r>
        <w:rPr>
          <w:b/>
        </w:rPr>
        <w:t>E. 24</w:t>
      </w:r>
    </w:p>
    <w:p>
      <w:r>
        <w:t>Il s’ensuit que cette partie de la requête est manifestement mal fondée et doit être rejetée en application de l’article 35 §§ 3 et 4 de la Convention. III. SUR L’APPLICATION DE L’ARTICLE 41 DE LA CONVENTION</w:t>
      </w:r>
    </w:p>
    <w:p>
      <w:r>
        <w:rPr>
          <w:b/>
        </w:rPr>
        <w:t>E. 25</w:t>
      </w:r>
    </w:p>
    <w:p>
      <w:r>
        <w:t>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w:t>
      </w:r>
    </w:p>
    <w:p>
      <w:r>
        <w:rPr>
          <w:b/>
        </w:rPr>
        <w:t>E. 26</w:t>
      </w:r>
    </w:p>
    <w:p>
      <w:r>
        <w:t>Le requérant réclame 40 000 euros (EUR) au titre du préjudice moral qu’il aurait subi en raison de la prétendue iniquité de la procédure. Il réclame en outre 10 000 EUR au titre du dommage moral relatif à la durée excessive de la procédure.</w:t>
      </w:r>
    </w:p>
    <w:p>
      <w:r>
        <w:rPr>
          <w:b/>
        </w:rPr>
        <w:t>E. 27</w:t>
      </w:r>
    </w:p>
    <w:p>
      <w:r>
        <w:t>Le Gouvernement invite la Cour à écarter la première demande du requérant. Quant à sa seconde demande, il affirme que la somme réclamée est exorbitante et qu’en tout cas, un constat de violation constituerait en soi une satisfaction équitable suffisante.</w:t>
      </w:r>
    </w:p>
    <w:p>
      <w:r>
        <w:rPr>
          <w:b/>
        </w:rPr>
        <w:t>E. 28</w:t>
      </w:r>
    </w:p>
    <w:p>
      <w:r>
        <w:t>La Cour rappelle qu’elle a constaté une violation de l’article 6 de la Convention seulement au regard de la durée de la procédure. Partant, elle estime qu’il y a lieu d’octroyer au requérant 1 500 EUR au titre du préjudice moral subi du fait de cette violation, plus tout montant pouvant être dû à titre d’impôt. B. Frais et dépens</w:t>
      </w:r>
    </w:p>
    <w:p>
      <w:r>
        <w:rPr>
          <w:b/>
        </w:rPr>
        <w:t>E. 29</w:t>
      </w:r>
    </w:p>
    <w:p>
      <w:r>
        <w:t>Le requérant n’a présenté aucune demande au titre des frais et dépens. Partant, la Cour estime qu’il n’y a pas lieu de lui octroyer de somme à ce titre. C. Intérêts moratoires</w:t>
      </w:r>
    </w:p>
    <w:p>
      <w:r>
        <w:rPr>
          <w:b/>
        </w:rPr>
        <w:t>E. 30</w:t>
      </w:r>
    </w:p>
    <w:p>
      <w:r>
        <w:t>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