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41939/19 vom 10. Oktober 2024</w:t>
      </w:r>
    </w:p>
    <w:p>
      <w:r>
        <w:t>Ecthr Committee, 2024-10-10, FR</w:t>
      </w:r>
    </w:p>
    <w:p>
      <w:r>
        <w:rPr>
          <w:b/>
        </w:rPr>
        <w:t xml:space="preserve">Quelle: </w:t>
      </w:r>
      <w:r>
        <w:t>https://mcp.opencaselaw.ch/entscheid/ecthr_committee_41939_19</w:t>
      </w:r>
    </w:p>
    <w:p>
      <w:r>
        <w:t>FR: ECTHR_COMMITTEE 41939/19 du 10 octobre 2024</w:t>
      </w:r>
    </w:p>
    <w:p>
      <w:r>
        <w:t>IT: ECTHR_COMMITTEE 41939/19 del 10 ottobre 2024</w:t>
      </w:r>
    </w:p>
    <w:p>
      <w:pPr>
        <w:pStyle w:val="Heading2"/>
      </w:pPr>
      <w:r>
        <w:t>Regeste</w:t>
      </w:r>
    </w:p>
    <w:p>
      <w:r>
        <w:t>Violation de l'article 6 - Droit à un procès équitable (Article 6 - Procédure d'exécution;Article 6-1 - Accès à un tribunal;Délai raisonnable);Violation de l'article 1 du Protocole n° 1 - Protection de la propriété (Article 1 al. 1 du Protocole n° 1 - Respect des biens); Violation: 6;6-1;P1-1;P1-1-1</w:t>
      </w:r>
    </w:p>
    <w:p>
      <w:pPr>
        <w:pStyle w:val="Heading2"/>
      </w:pPr>
      <w:r>
        <w:t>Erwägungen</w:t>
      </w:r>
    </w:p>
    <w:p>
      <w:r>
        <w:rPr>
          <w:b/>
        </w:rPr>
        <w:t>E. 6</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7</w:t>
      </w:r>
    </w:p>
    <w:p>
      <w:r>
        <w:t>Dans les arrêts de principe Ventorino c. Italie, n o 357/07, 17 mai 2011, De Trana c. Italie, n o 64215/01, 16 octobre 2007, Nicola Silvestri c. Italie, n o 16861/02, 9 juin 2009, Antonetto c. Italie, n o 15918/89, 20 juillet 2000, la Cour a conclu à la violation au sujet de questions similaires à celles qui font l’objet de la présente affaire.</w:t>
      </w:r>
    </w:p>
    <w:p>
      <w:r>
        <w:rPr>
          <w:b/>
        </w:rPr>
        <w:t>E. 8</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les décisions de justice rendues en faveur du requérant.</w:t>
      </w:r>
    </w:p>
    <w:p>
      <w:r>
        <w:rPr>
          <w:b/>
        </w:rPr>
        <w:t>E. 9</w:t>
      </w:r>
    </w:p>
    <w:p>
      <w:r>
        <w:t>Il s’ensuit que ces griefs sont recevables et révèlent une violation de l’article 6 § 1 de la Convention.</w:t>
      </w:r>
    </w:p>
    <w:p>
      <w:r>
        <w:rPr>
          <w:b/>
        </w:rPr>
        <w:t>E. 10</w:t>
      </w:r>
    </w:p>
    <w:p>
      <w:r>
        <w:t>Au vu de ce qui précède, la Cour estime qu’il n’y a pas lieu d’examiner s’il y a eu, en l’espèce, violation de l’article 13 de la Convention. SUR LES AUTRES VIOLATIONS ALLÉGUÉES RELEVANT D’UNE JURISPRUDENCE BIEN ÉTABLIE</w:t>
      </w:r>
    </w:p>
    <w:p>
      <w:r>
        <w:rPr>
          <w:b/>
        </w:rPr>
        <w:t>E. 11</w:t>
      </w:r>
    </w:p>
    <w:p>
      <w:r>
        <w:t>Le requérant a formulé un autre grief tiré de l’article 1 du Protocole n o 1 concernant l’inexécution ou de l’exécution tardive des mêmes décisions de justice internes (voir tableau joint en annexe). Constatant que ce grief n’est pas manifestement mal fondé au sens de l’article 35 § 3 a) de la Convention et ne se heurte à aucun autre motif d’irrecevabilité, la Cour le déclare recevable. Après examen de l’ensemble des éléments en sa possession, elle conclut qu’il révèle également une violation de la Convention, eu égard à ses constats dans Ventorino , précitée. SUR L’APPLICATION DE L’ARTICLE 41 DE LA CONVENTION</w:t>
      </w:r>
    </w:p>
    <w:p>
      <w:r>
        <w:rPr>
          <w:b/>
        </w:rPr>
        <w:t>E. 12</w:t>
      </w:r>
    </w:p>
    <w:p>
      <w:r>
        <w:t>Eu égard aux documents en sa possession et à sa jurisprudence ( Ventorino, précitée, De Trana, précitée, Nicola Silvestri, précitée, et Antonetto, précitée), la Cour estime raisonnable d’allouer les sommes indiquées dans le tableau joint en annexe.</w:t>
      </w:r>
    </w:p>
    <w:p>
      <w:r>
        <w:rPr>
          <w:b/>
        </w:rPr>
        <w:t>E. 13</w:t>
      </w:r>
    </w:p>
    <w:p>
      <w:r>
        <w:t>La Cour constate en outre que l’État défendeur demeure tenu d’exécuter les décisions de justice qui restent exécutoires.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