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3072/24 vom 8. Januar 2026</w:t>
      </w:r>
    </w:p>
    <w:p>
      <w:r>
        <w:t>Ecthr Committee, 2026-01-08, FR</w:t>
      </w:r>
    </w:p>
    <w:p>
      <w:r>
        <w:rPr>
          <w:b/>
        </w:rPr>
        <w:t xml:space="preserve">Quelle: </w:t>
      </w:r>
      <w:r>
        <w:t>https://mcp.opencaselaw.ch/entscheid/ecthr_committee_3072_24</w:t>
      </w:r>
    </w:p>
    <w:p>
      <w:r>
        <w:t>FR: ECTHR_COMMITTEE 3072/24 du 8 janvier 2026</w:t>
      </w:r>
    </w:p>
    <w:p>
      <w:r>
        <w:t>IT: ECTHR_COMMITTEE 3072/24 del 8 gennaio 2026</w:t>
      </w:r>
    </w:p>
    <w:p>
      <w:pPr>
        <w:pStyle w:val="Heading2"/>
      </w:pPr>
      <w:r>
        <w:t>Regeste</w:t>
      </w:r>
    </w:p>
    <w:p>
      <w:r>
        <w:t>Violation de l'article 6 - Droit à un procès équitable (Article 6 - Procédure d'exécution;Article 6-1 - Accès à un tribunal;Délai raisonnable); Violation: 6;6-1</w:t>
      </w:r>
    </w:p>
    <w:p>
      <w:pPr>
        <w:pStyle w:val="Heading2"/>
      </w:pPr>
      <w:r>
        <w:t>Erwägungen</w:t>
      </w:r>
    </w:p>
    <w:p>
      <w:r>
        <w:rPr>
          <w:b/>
        </w:rPr>
        <w:t>E. 6</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7</w:t>
      </w:r>
    </w:p>
    <w:p>
      <w:r>
        <w:t>Dans les arrêts de principe De Luca c. Italie , n o 43870/04, 24 septembre 2013, Pennino c. Italie , n o 43892/04, 24 septembre 2013, Ventorino c. Italie, n o 357/07, 17 mai 2011, De Trana c. Italie, n o 64215/01, 16 octobre 2007, Nicola Silvestri c. Italie, n o 16861/02, 9 juin 2009, Antonetto c. Italie, n o 15918/89, 20 juillet 2000, la Cour a conclu à la violation au sujet de questions similaires à celles qui font l’objet de la présente affaire.</w:t>
      </w:r>
    </w:p>
    <w:p>
      <w:r>
        <w:rPr>
          <w:b/>
        </w:rPr>
        <w:t>E. 8</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des requérants.</w:t>
      </w:r>
    </w:p>
    <w:p>
      <w:r>
        <w:rPr>
          <w:b/>
        </w:rPr>
        <w:t>E. 9</w:t>
      </w:r>
    </w:p>
    <w:p>
      <w:r>
        <w:t>Il s’ensuit que ces griefs sont recevables. Ils révèlent une violation de l’article 6 § 1 de la Convention en raison de l’exécution tardive des décisions de justice internes et d’une atteinte au droit d’accès des requérants à un tribunal ( Lighea Immobiliare S.A.A. et autres c. Italie, n o 54352/14, 18 janvier 2024). Au vu de ce qui précède la Cour estime qu’il n’est pas nécessaire d’examiner séparément les griefs formulés par les requérants sous l’angle de l’article 1 du Protocole n o 1. SUR L’APPLICATION DE L’ARTICLE 41 DE LA CONVENTION</w:t>
      </w:r>
    </w:p>
    <w:p>
      <w:r>
        <w:rPr>
          <w:b/>
        </w:rPr>
        <w:t>E. 10</w:t>
      </w:r>
    </w:p>
    <w:p>
      <w:r>
        <w:t>Eu égard aux documents en sa possession et à sa jurisprudence ( Ventorino , De Trana , Nicola Silvestri , et Antonetto, précités), la Cour estime raisonnable d’allouer les sommes indiquées dans le tableau joint en annexe.</w:t>
      </w:r>
    </w:p>
    <w:p>
      <w:r>
        <w:rPr>
          <w:b/>
        </w:rPr>
        <w:t>E. 11</w:t>
      </w:r>
    </w:p>
    <w:p>
      <w:r>
        <w:t>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