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tations vom 21. November 2003</w:t>
      </w:r>
    </w:p>
    <w:p>
      <w:r>
        <w:t>Bundesverwaltung, 2003-11-21, DE</w:t>
      </w:r>
    </w:p>
    <w:p>
      <w:r>
        <w:rPr>
          <w:b/>
        </w:rPr>
        <w:t xml:space="preserve">Quelle: </w:t>
      </w:r>
      <w:r>
        <w:t>https://mcp.opencaselaw.ch/entscheid/ch_vb_tations</w:t>
      </w:r>
    </w:p>
    <w:p>
      <w:r>
        <w:t>FR: CH_VB tations du 21 novembre 2003</w:t>
      </w:r>
    </w:p>
    <w:p>
      <w:r>
        <w:t>IT: CH_VB tations del 21 novembre 2003</w:t>
      </w:r>
    </w:p>
    <w:p>
      <w:pPr>
        <w:pStyle w:val="Heading2"/>
      </w:pPr>
      <w:r>
        <w:t>Volltext</w:t>
      </w:r>
    </w:p>
    <w:p>
      <w:r>
        <w:t>Citations Le président du Tribunal militaire de division 2 A vous: tous deux actuellement sans domicle connu; vous êtes cités à comparaître à l'audience du Tribunal militaire de division 2, sié- geant le vendredi 21 novembre 2003, à 8 h. 30, à Yverdon-les-Bains, Hôtel-dé-Ville, Salle des débats, 2e étage, sous l'inculpation pour de refus de servir, plus la révocation éventuelle d'un sursis et pour de refus de servir, éven-tuellement et subsidiairement d'insoumission, d'abus et de dilapidation de matériel, d'inobservation de prescriptions de service, plus la révocation éventuelle de sursis. Si vous ne vous présentez pas, vous serez jugés par défaut. 11 novembre 2003 Le président du Tribunal militaire de division 2 2003-2368 6761</w:t>
      </w:r>
    </w:p>
    <w:p>
      <w:r>
        <w:t>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6,2540 Granges SO. Volume 68 Petite propriété du logement Nouvelle formule pour accéder à la propriété 140 pages, n° de commande 725.068 f (français), 725.068 d (allemand), prix 16 fr. 50 Volume 69 Concevoir, évaluer et comparer des logements Système d'évaluation de logements SEL, édition 2000 94 pages, n° de commande 725.069 f (français), 725.069 d (allemand), 725.069 i (italien) prix fr. 20.- TVA incluse. Volume 70 Recherche sur le logement Programme de la Commission de recherche pour le logement CRL 30 pages, n° de commande 725.070 f (français), 725.070 d (allemand), prix fr. 7.— TVA incluse. Vient de paraître: Volume 73 Charges locatives et conditions de logement Résultats de l'enquête fédérale sur la consommation de 1998 134 pages, n° de commande 725.073 f (français), 725.073 d (allemand), prix fr. 16.50 TVA incluse Les commandes doivent indiquer le numéro de commande et être adressées par écrit à l'EDMZ, 3003 Berne, ou aux librairies. [H] 6762</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44 Cahier Numero Geschäftsnummer --- Numéro d'affaire Numero dell'oggetto Datum 11.11.2003 Date Data Seite 6761-6762 Page Pagina Ref. No 10 127 831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