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tation vom 21. November 2003</w:t>
      </w:r>
    </w:p>
    <w:p>
      <w:r>
        <w:t>Bundesverwaltung, 2003-11-21, DE</w:t>
      </w:r>
    </w:p>
    <w:p>
      <w:r>
        <w:rPr>
          <w:b/>
        </w:rPr>
        <w:t xml:space="preserve">Quelle: </w:t>
      </w:r>
      <w:r>
        <w:t>https://mcp.opencaselaw.ch/entscheid/ch_vb_tation</w:t>
      </w:r>
    </w:p>
    <w:p>
      <w:r>
        <w:t>FR: CH_VB tation du 21 novembre 2003</w:t>
      </w:r>
    </w:p>
    <w:p>
      <w:r>
        <w:t>IT: CH_VB tation del 21 novembre 2003</w:t>
      </w:r>
    </w:p>
    <w:p>
      <w:pPr>
        <w:pStyle w:val="Heading2"/>
      </w:pPr>
      <w:r>
        <w:t>Volltext</w:t>
      </w:r>
    </w:p>
    <w:p>
      <w:r>
        <w:t>Citation Le président du Tribunal militaire de division 1, A vous: vous êtes cité à comparaître devant le Tribunal militaire de division 1, siégeant le vendredi 21 novembre 2003, à 8 h. 30, à Meyrin, Maison communale, salle 22, avenue de Vaudagne 13bis, sous l'inculpation de refus de servir. Si vous ne vous présentez pas, vous serez jugé par défaut. 11 novembre 2003 Le président du Tribunal militaire de division 1 6760 2003-2354</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44 Cahier Numero Geschäftsnummer --- Numéro d'affaire Numero dell'oggetto Datum 11.11.2003 Date Data Seite 6760-6760 Page Pagina Ref. No 10 127 830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