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pour l'année 1990 vom 4. Dezember 1989</w:t>
      </w:r>
    </w:p>
    <w:p>
      <w:r>
        <w:t>Bundesverwaltung, 1989-12-04, DE</w:t>
      </w:r>
    </w:p>
    <w:p>
      <w:r>
        <w:rPr>
          <w:b/>
        </w:rPr>
        <w:t xml:space="preserve">Quelle: </w:t>
      </w:r>
      <w:r>
        <w:t>https://mcp.opencaselaw.ch/entscheid/ch_vb_pour_l_ann_e_1990</w:t>
      </w:r>
    </w:p>
    <w:p>
      <w:r>
        <w:t>FR: CH_VB pour l'année 1990 du 4 décembre 1989</w:t>
      </w:r>
    </w:p>
    <w:p>
      <w:r>
        <w:t>IT: CH_VB pour l'année 1990 del 4 dicembre 1989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L'effectif moyen du personnel des PTT, soumis à autorisation, est fixé pour 1990 à 63 339 personnes.</w:t>
      </w:r>
    </w:p>
    <w:p>
      <w:r>
        <w:rPr>
          <w:b/>
        </w:rPr>
        <w:t>E. 2</w:t>
      </w:r>
    </w:p>
    <w:p>
      <w:r>
        <w:t>Si un accroissement extraordinaire du trafic l'exige impérieusement, une aug- mentation des effectifs moyens peut être demandée pour les services d'exploita- tion. Les articles 8 et 9 de la loi fédérale du 18 décembre 19683' sur les finances de la Confédération sont applicables par analogie. Art. 3 Sont ouverts à l'Entreprise des PTT des crédits d'engagements: - d'un montant de 737 660 000 francs pour des terrains et des constructions, - d'un montant de 1 515 312 000 francs pour des commandes de matériel à valoir sur les années 1991 et suivantes, - d'un montant de 253 159 000 francs pour des installations de traitement de l'information. Art. 4 Le présent arrêté, qui n'est pas de portée générale, n'est pas soumis au référen- dum. ') RS 781.0 2) Pas publié dans la FF. 3&gt; RS 611.0 1636 1989 - 833</w:t>
      </w:r>
    </w:p>
    <w:p>
      <w:r>
        <w:t>Budget financier des PTT Conseil des Etats, 28 novembre 1989 Conseil national, 4 décembre 1989 Le président: Cavelty Le président: Ruffy La secrétaire: Huber Le secrétaire: Koehler 10510 1637</w:t>
      </w:r>
    </w:p>
    <w:p>
      <w:r>
        <w:t>Schweizerisches Bundesarchiv, Digitale Amtsdruckschriften Archives fédérales suisses, Publications officielles numérisées Archivio federale svizzero, Pubblicazioni ufficiali digitali Arrêté fédéral concernant le budget financier de l'Entreprise des PTT pour l'année 1990 du</w:t>
      </w:r>
    </w:p>
    <w:p>
      <w:r>
        <w:rPr>
          <w:b/>
        </w:rPr>
        <w:t>E. 4</w:t>
      </w:r>
    </w:p>
    <w:p>
      <w:r>
        <w:t>décembre 1989 In Bundesblatt Dans Feuille fédérale In Foglio federale Jahr 1989 Année Anno Band 3 Volume Volume Heft 51 Cahier Numero Geschäftsnummer --- Numéro d'affaire Numero dell'oggetto Datum 28.12.1989 Date Data Seite 1636-1637 Page Pagina Ref. No 10 106 022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