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l'année 1983 vom 16. Dezember 1982</w:t>
      </w:r>
    </w:p>
    <w:p>
      <w:r>
        <w:t>Bundesverwaltung, 1982-12-16, DE</w:t>
      </w:r>
    </w:p>
    <w:p>
      <w:r>
        <w:rPr>
          <w:b/>
        </w:rPr>
        <w:t xml:space="preserve">Quelle: </w:t>
      </w:r>
      <w:r>
        <w:t>https://mcp.opencaselaw.ch/entscheid/ch_vb_pour_l_ann_e_1983</w:t>
      </w:r>
    </w:p>
    <w:p>
      <w:r>
        <w:t>FR: CH_VB pour l'année 1983 du 16 décembre 1982</w:t>
      </w:r>
    </w:p>
    <w:p>
      <w:r>
        <w:t>IT: CH_VB pour l'année 1983 del 16 dicembre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financier de l'Entreprise des PTT pour l'année 1983, présentant un bénéfice d'entreprise de 104 113 000 francs et des investissements del 790182000 francs, est approuvé.</w:t>
      </w:r>
    </w:p>
    <w:p>
      <w:r>
        <w:rPr>
          <w:b/>
        </w:rPr>
        <w:t>E. 3</w:t>
      </w:r>
    </w:p>
    <w:p>
      <w:r>
        <w:t>Volume Volume Heft 52 Cahier Numero Geschäftsnummer --- Numéro d'affaire Numero dell'oggetto Datum 28.12.1982 Date Data Seite 1102-1103 Page Pagina Ref. No 10 103 594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