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l'année 1982 vom 20. Juni 1983</w:t>
      </w:r>
    </w:p>
    <w:p>
      <w:r>
        <w:t>Bundesverwaltung, 1983-06-20, DE</w:t>
      </w:r>
    </w:p>
    <w:p>
      <w:r>
        <w:rPr>
          <w:b/>
        </w:rPr>
        <w:t xml:space="preserve">Quelle: </w:t>
      </w:r>
      <w:r>
        <w:t>https://mcp.opencaselaw.ch/entscheid/ch_vb_pour_l_ann_e_1982</w:t>
      </w:r>
    </w:p>
    <w:p>
      <w:r>
        <w:t>FR: CH_VB pour l'année 1982 du 20 juin 1983</w:t>
      </w:r>
    </w:p>
    <w:p>
      <w:r>
        <w:t>IT: CH_VB pour l'année 1982 del 20 giugno 1983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compte d'Etat de la Confédération suisse pour l'exercice de 1982, qui se solde par - un excédent de dépenses de 424 396 391 fr. 88 au compte financier, - un déficit de 1 236 349 142 fr. 23 au compte général, - un découvert de 15 302 833 842 fr. 71 au bilan, est approuvé.</w:t>
      </w:r>
    </w:p>
    <w:p>
      <w:r>
        <w:rPr>
          <w:b/>
        </w:rPr>
        <w:t>E. 2</w:t>
      </w:r>
    </w:p>
    <w:p>
      <w:r>
        <w:t>Volume Volume Heft 26 Cahier Numero Geschäftsnummer --- Numéro d'affaire Numero dell'oggetto Datum 05.07.1983 Date Data Seite 734-734 Page Pagina Ref. No 10 103 743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