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octroyée à TV3 vom 6. Oktober 1997</w:t>
      </w:r>
    </w:p>
    <w:p>
      <w:r>
        <w:t>Bundesverwaltung, 1997-10-06, DE</w:t>
      </w:r>
    </w:p>
    <w:p>
      <w:r>
        <w:rPr>
          <w:b/>
        </w:rPr>
        <w:t xml:space="preserve">Quelle: </w:t>
      </w:r>
      <w:r>
        <w:t>https://mcp.opencaselaw.ch/entscheid/ch_vb_octroy_e___TV3</w:t>
      </w:r>
    </w:p>
    <w:p>
      <w:r>
        <w:t>FR: CH_VB octroyée à TV3 du 6 octobre 1997</w:t>
      </w:r>
    </w:p>
    <w:p>
      <w:r>
        <w:t>IT: CH_VB octroyée à TV3 del 6 ottobre 1997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aux dispositions de la LRTV et à celles de l'ORTV; TV3 AG est autorisée à diffuser à l'échelon national un programme télévisé complet en langue allemande. 2TV3 AG est autorisée à présenter un programme de journal à l'écran dans l'intervalle de suppression de trame.</w:t>
      </w:r>
    </w:p>
    <w:p>
      <w:r>
        <w:rPr>
          <w:b/>
        </w:rPr>
        <w:t>E. 3</w:t>
      </w:r>
    </w:p>
    <w:p>
      <w:r>
        <w:t>Volume Volume Heft 14 Cahier Numero Geschäftsnummer --- Numéro d'affaire Numero dell'oggetto Datum 13.04.1999 Date Data Seite 2558-2561 Page Pagina Ref. No 10 109 796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