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für das Jahr 1982 vom 17. Dezember 1981</w:t>
      </w:r>
    </w:p>
    <w:p>
      <w:r>
        <w:t>Bundesverwaltung, 1981-12-17, DE</w:t>
      </w:r>
    </w:p>
    <w:p>
      <w:r>
        <w:rPr>
          <w:b/>
        </w:rPr>
        <w:t xml:space="preserve">Quelle: </w:t>
      </w:r>
      <w:r>
        <w:t>https://mcp.opencaselaw.ch/entscheid/ch_vb_f_r_das_Jahr_1982_</w:t>
      </w:r>
    </w:p>
    <w:p>
      <w:r>
        <w:t>FR: CH_VB für das Jahr 1982 du 17 décembre 1981</w:t>
      </w:r>
    </w:p>
    <w:p>
      <w:r>
        <w:t>IT: CH_VB für das Jahr 1982 del 17 dicembre 1981</w:t>
      </w:r>
    </w:p>
    <w:p>
      <w:pPr>
        <w:pStyle w:val="Heading2"/>
      </w:pPr>
      <w:r>
        <w:t>Erwägungen</w:t>
      </w:r>
    </w:p>
    <w:p>
      <w:r>
        <w:rPr>
          <w:b/>
        </w:rPr>
        <w:t>E. 35</w:t>
      </w:r>
    </w:p>
    <w:p>
      <w:r>
        <w:t>105 500 Fr. 18 909 200 540 17 805 087 000 - Ausgaben von 18 874 095 040 - Einnahmen von 17 805 087 000 - einem Ausgabenüber- schuß im Finanzvor- anschlag von 1104 113 540 - einem Reinaufwand im Gesamtvoran- schlag von 1 978 239 712 wird genehmigt. Art. 2 ' Der Effektivbestand der Departemente, der Bundeskanzlei und des Schweizerischen Schulrates darf im Jahre 1982 die Zahl von - 33429 Etatstellen (für 1981 bewilligter Bestand ohne Gerichte, Staatskasse und Bundesamt für Rüstungsbetriebe) sowie - 1621 Hilfskräftestellen (Durchschnittsbestand) nicht übersteigen. Vorbehalten bleibt eine Erhöhung des Durch- schnittsbestandes um höchstens 160 Hilfskräftestellen für die Volks- zählung 1980. 2 Der Effektivbestand der eidgenössischen Gerichte darf im Jahre 1982 die Zahl von - 119 Etatstellen sowie 9 Hilfskräftestellen (Durchschnittsbestand) nicht übersteigen. Art. 3 Dem Bundesrat werden folgende Verpflichtungskredite gemäß be- sonderen Verzeichnissen bewilligt: Fr. 92 652 500 a. für Grundstücke und Gebäude b. für bauliche Arbeiten auf gepachteten Grundstük- ken und in gemieteten Räumen c. für die Beschaffung von Material</w:t>
      </w:r>
    </w:p>
    <w:p>
      <w:r>
        <w:t>d. für Forschungs-, Entwicklungs- und Versuchspro- gramme des Militärdepartementes e. für das Erneuerungsprogramm des Eidg. Amtes für Messwesen f. für Datenverarbeitungsanlagen g. als Jahreszusicherungskredite für Bundesbeiträge und Darlehen Art.4 Dieser Beschluß ist nicht allgemeinverbindlich; er untersteht nicht dem Referendum. Also beschlossen vom Nationalrat, Bern, 17.Dezember 1981 Die Präsidentin: Frau Lang 3 215 000 440 723 633 207 850 000 2 500 000 20 900 000 574 600 000 Der Protokollführer: Zwicker Also beschlossen vom Ständerat, Bern, 17. Dezember 1981 Der Präsident: Dillier Die Protokollführerin: Frau Huber Arrêté fédéral concernant le budget de la Confédération suisse pour l'année 1982 et l'ouverture de crédits d'engagements (Du 17 décembre 1981) L'Assemblée fédérale de la Confédération suisse, vu l'article 85, chiffre 10, de la constitution, vu le message du Conseil fédéral du 5 octobre 1981') arrête: Article premier Le budget de la Confédération pour l'exercice de 1982, se soldant par Budget, sans Mesures Total les mesures visant à pro- visant à procu- curer du rer du travail travail Fr. Fr. Fr. - des dépenses de .... 18 874 095 040 35 105 500 18 909 200 540 - des recettes de 17 805 087 000 — 17 805 087 000 - un excédent de dé- penses au budget fi- nancier de 1104 113 540 - un déficit au budget général de 1 978 239 712 est approuvé. Art. 2 1 L'effectif réel du personnel des départements, de la Chancellerie fédérale et du Conseil des écoles polytechnique fédérales ne doit pas dépasser en 1982 le nombre de - 33429 postes figurant à l'état (effectif autorisé pour 1981, sans les tribunaux, la Caisse d'Etat et l'Office fédéral de la production d'ar- mements) ainsi que - 1621 postes d'auxiliaires (effectif moyen). Est réservée une augmentation de l'effectif moyen de 160 postes d'auxiliaires au plus pour le recensement de la population de 1980. 2 L'effectif des tribunaux fédéraux ne doit pas dépasser en 1982 - 119 postes figurant à l'état 9 postes d'auxiliaires (effectif moyen). Art. 3 Les crédits d'engagements suivants sont ouverts au Conseil fédé- ral selon listes spéciales: Fr. 92 652 500 3215000 440 723 633 207 850 000 2 500 000 20 900 000 574 600 000 a. pour des terrains et des bâtiments</w:t>
      </w:r>
    </w:p>
    <w:p>
      <w:r>
        <w:t>b. pour des travaux de construction sur les terrains affermés et dans les locaux loués c. pour l'acquisition de matériel d. pour les programmes de recherche, de développe- ment et d'essais du Département militaire e. pour le programme de renouvellement de l'Office fédéral de métrologie f. pour des ordinateurs</w:t>
      </w:r>
    </w:p>
    <w:p>
      <w:r>
        <w:t>g. de crédits annuels d'engagements pour des sub- ventions et des prêts. Art. 4 Le présent arrêté, qui n'est pas de portée générale, n'est au référendum. pas soumis ') Im BBI nicht veröffentlicht. A14 330 Ainsi arrêté par le Conseil national, Berne, le 17 décembre 1981 La présidente, Mme Lang Le secrétaire, Zwicker Ainsi arrêté par le Conseil des Etats, Berne, le 17 décembre 1981 Le président, Dillier La secrétaire, Mme Huber ') Pas publié dans la FF.</w:t>
      </w:r>
    </w:p>
    <w:p>
      <w:r>
        <w:t>Wichtige Zahlen in Kürze Abschluß des Gesamtvoranschlages Finanzvoranschlag - Ausgaben</w:t>
      </w:r>
    </w:p>
    <w:p>
      <w:r>
        <w:t>- Einnahmen</w:t>
      </w:r>
    </w:p>
    <w:p>
      <w:r>
        <w:t>- Überschuß Vermögensveränderungen - Aufwand - Ertrag - Überschuß Reinaufwand des Gesamtvoranschlages Fehlbetrag der Bilanz Wie setzen sich die Ausgaben gemäß dem Kontenplan des Bundes zusammen? Verzinsung</w:t>
      </w:r>
    </w:p>
    <w:p>
      <w:r>
        <w:t>Behörden und Personal Allgemeine Ausgaben Kantonsanteile Bundeseigene Sozialwerke Bundesbeiträge Internationale Hilfswerke und Institutionen Grundstücke und Fährnis Gemeinschaftswerke Darlehen und Warengeschäfte Wieviel gibt der Bund für die wichtigsten Auf- gaben aus? Soziale Wohlfahrt Landesverteidigung</w:t>
      </w:r>
    </w:p>
    <w:p>
      <w:r>
        <w:t>Verkehrs- und Energiewirtschaft Unterricht und Forschung Landwirtschaft und Ernährung Beziehungen zum Ausland Die volkswirtschaftliche Struktur der Bun- desausgaben Besoldungen</w:t>
      </w:r>
    </w:p>
    <w:p>
      <w:r>
        <w:t>Konsum von Gütern und Diensten Investitionen Übertragungen an Dritte Übertragungen an Betriebe und Anstalten des Bundes Übertragungen an öffentliche Haushalte Zinsen Die wichtigsten Einnahmen des Bundes Steuern und Zölle - Wehrsteuer - Verrechnungssteuer - Warenumsatzsteuer - Einfuhrzölle - Belastung der Treibstoffeinfuhren</w:t>
      </w:r>
    </w:p>
    <w:p>
      <w:r>
        <w:t>Wieviele Arbeitskräfte erfordert die Erfüllung der Bundesaufgaben? Zivile Verwaltung Militärverwaltung</w:t>
      </w:r>
    </w:p>
    <w:p>
      <w:r>
        <w:t>Rechnung Voranschlag Compte 1980 Budget 1981 1982 in Millionen Franken en millions de fr äncs 17 389 17 277 18 909 16 318 16 104 17 805 — 1 071 — 1 173 — 1 104 1 647 1267 1 365 556 559 491 — 1 091 — 708 — 874 2 162 1 881 1 978 13 255 15 136 17114 881 975 1 088 1 876 1 946 2160 1 515 1 622 1 671 1 310 1 151 1 371 2 572 2 625 3 256 5 591 5110 5 249 522 534 603 1 965 2033 2 268 1 050 1 108 1 091 107 173 152 3 581 3 594 4 230 3 533 3 682 3 989 2 722 2 782 2 886 1 511 1 521 1 603 1 573 1 496 1 491 687 765 818 1 935 2 041 2 204 2 921 3 051 3 355 308 322 338 3 478 3 038 3118 3 086 3 154 3 803 4 678 4 535 4 857 881 975 1 088 14 077 14 136 15 880 3 420 3 350 3 950 1 249 1 250 1 650 4 772 4 950 5 500 921 920 930 2 218 2 160 2 270 Arbeltskr äfte- Nombr« &gt; d'agents 17 439 17 520 18 284 15197 15 255 15 241 Aperçu des chiffres essentiels Clôture du budget général Budget financier - Dépenses - Recettes - Excédent Variations de la fortune - Charges - Revenus - Excédent Déficit du budget général Découvert du bilan Répartition des dépenses selon le plan des comptes de la Confédération Intérêts Autorités et personnel Dépenses générales Parts des cantons Œuvres sociales de la Confédération Subventions fédérales Œuvres d'entraide et institutions internationales Immeubles et mobilier Entreprises exécutées en communauté Prêts et marchandises Dépense de la Confédération pour chacune de ses tâches Prévoyance sociale Défense nationale Communications et énergie Enseignement et recherche Agriculture et alimentation Relations avec l'étranger Classification économique des dépenses de la Confédération Rémunérations Consommation de biens et services Investissements Transferts à des tiers Transferts à des entreprises et établissements de la Confédération Transferts à des collectivités publiques Intérêts Les recettes les plus importantes de la Confé- dération Impôts et droits de douane - Impôt de défense nationale - Impôt anticipé - Impôt sur le chiffre d'affaires - Droits d'entrée - Imposition des importations de carburants Combien d'agents les tâches de la Confédéra- tion requièrent-elles? Administration civile Administration militaire</w:t>
      </w:r>
    </w:p>
    <w:p>
      <w:r>
        <w:t>Tabellen — Tables</w:t>
      </w:r>
    </w:p>
    <w:p>
      <w:r>
        <w:t>Ausgaben und Einnahmen nach Sachgruppen In Tausend Franken Rechnung Compte Voranschlag Budget 1981 1982 Anteil am Haushalt En%du total V 1982 B Zunahme Augmentation Absolut absolue V 81/82 B en% V 81/82 B Dépenses et recettes par groupes spécifiques en milliers de francs Ausgaben</w:t>
      </w:r>
    </w:p>
    <w:p>
      <w:r>
        <w:t>1 Verzinsung</w:t>
      </w:r>
    </w:p>
    <w:p>
      <w:r>
        <w:t>10 Verzinsung der Schulden</w:t>
      </w:r>
    </w:p>
    <w:p>
      <w:r>
        <w:t>11 Zinsvergütungen an Bundesbe- triebe und Spezialfonds 2 Behörden 2 Personal 21 Personalbezüge 22 Personalfürsorge</w:t>
      </w:r>
    </w:p>
    <w:p>
      <w:r>
        <w:t>Arbeltgeberbelträge an die Aus- glelchsfonds Ruhegehälter an Professoren der ETH übrige Sozlallelstungen</w:t>
      </w:r>
    </w:p>
    <w:p>
      <w:r>
        <w:t>3 Allgemeine Ausgaben 30 Ersatz von Auslagen, Dienstun- fälU Ersatz von Auslagen</w:t>
      </w:r>
    </w:p>
    <w:p>
      <w:r>
        <w:t>Ausbildung des Personals Betriebsunfälle, Unfall- und Kran- kenversicherung, verwaltungsärztli- cher Dienst 31 Kommissionen, Honorare und Hilfskräfte Kommissionen und Honorare Hilfskräfte 32 Allgemeine Verwaltungsausla- gen Druck- und Buchbinderkosten, Pa- pier und Büromaterial Vergütung an PTT (Pauschale, Abonnements- und Gesprächs- taxen u.a.) Übriges (Transporte, Steuern, Ab- gaben, Gerichts- und andere Ge- bühren) 33 Unterhalt von Mobilien und Immobilien Bauten, Anlagen und Mobilien 17388 811 880 844 815 874 64 »70 23 526 1 852136 1150 73« 1014*0 87 613 5 673 8114 1 515 410 60 489 51 297 3 261 5 931 110 196</w:t>
      </w:r>
    </w:p>
    <w:p>
      <w:r>
        <w:rPr>
          <w:b/>
        </w:rPr>
        <w:t>E. 35.2</w:t>
      </w:r>
    </w:p>
    <w:p>
      <w:r>
        <w:t>| 45,2 ! Allocations au personnel à l'étranger i 3.7 3,9 Indemnité pour service du dimanche 1.8 1,9 Indemnité pour heures supplémen- taires 2,8 3,0 Indemnité pour service de nuit1 17,5 18,4 Autres allocations et Indemnités Elément partiel de la rétribution (depuis 1971).</w:t>
      </w:r>
    </w:p>
    <w:p>
      <w:r>
        <w:t>48* Personalbestand und -bezüge des Bundes (inbegr. Betriebe) Rechnung - Compte Voran Bu schlag dget Effectifs et rétribution du personnel de la Confédération (entreprises comprises) Sachgruppen 1975 1976 1977 1978 1979 1980 1981 1982 Groupes spécifiques 1. Bestände nach Departementen und Betrieben' 128 207 126 338 124 774 124 395 125 540 126 887 128 609 132 038 1. Effectif des départements et entre- prises1 32 355 32 341 32 391 32 318 32 541 32 636 32 775 33 548 Départements* Fabriques d'armements Régie des alcools Entreprise des PTT Chemins de fer fédéraux 4511 4 349 4 366 4 436 4 592 4 737 4 940 4 967 269 268 264 262 261 264 276 276</w:t>
      </w:r>
    </w:p>
    <w:p>
      <w:r>
        <w:rPr>
          <w:b/>
        </w:rPr>
        <w:t>E. 37</w:t>
      </w:r>
    </w:p>
    <w:p>
      <w:r>
        <w:t>724 72 472 125 675 67 231 44 773 13 671 200 554 103 615 17 277 439 975 170 18909 201 ' 100,0 105 376 24 375 1 921 844 1 811 751 104 093 90 600 5800 7 693 1 622 285 63 061 53 275 3 531 6 255 122 136</w:t>
      </w:r>
    </w:p>
    <w:p>
      <w:r>
        <w:rPr>
          <w:b/>
        </w:rPr>
        <w:t>E. 37.0</w:t>
      </w:r>
    </w:p>
    <w:p>
      <w:r>
        <w:t>7.8 61.0 47,5 7,3 39,9 0,3 13,5 4.3 Zunahme Augmentation B 81/82 V absolut absolue 1631 761 60800 3 790 3 442 348 35 138 4 381 22 684 - 3 054 3 127 39 873 29 872 13127 4 630 1 968 3 926 2 603 4970 37 4 933 4 794 53 019 34 «3.8 3 4K» 34 788 8 160 27 576 35 361 375 16 628 1 114 en% 100,0 307 462 95.3 ; 333 661 4,0 20,5 18,5 0,6 1,4 70,7 43,8 5,8 21,1 4.8 4.3 0.4 0,1 7 901 25 793 37 997 1 801 - 14 000 288 962 277 289 - 31 800 43 473 - 15 199 - 3 879 - 13 287 - 1 967 9,4 11,6 11.4 19,6 8,4 5.7 II3.I 113,1 9,7 21,5 6,8 7,9 7,4 12,3 30,8 12,3 5,3 6,9 13.6 4.0 31,6 12,2 15,2 17,8 3.3 8,4 5,3 3,3 5,4 8,1 19,7 11,4 18,8 12,1 5.5 Î.3 2,2 46,7 44,2 Classification fonctionnelle en milliers de francs Dépenses 10 Autorités, administration gene- ral* 100 Législatif et Exécutif 1000 Législatif 1001 Exécutif 101 Tâches générales de Vadminis- tration 1010 Administration des finances etdes contributions 1011 Administration des douanes, sur- veillance de la frontière 1012 Bureaux de statistique 1019 Autres services 109 Divers 1090 Dépenses non ventilables pour locaux 11 Justice 1100 Tribunaux 1101 Mesures de protection économique 1102 Etablissements de détention et de correction 1109 Autres secteurs de la justice 12 Police 1201 Police de la circulation 1209 Autres tâches de police 13 Services spéciaux 15 Relations avec l'étranger 150 Relations politiques 151 Relations économiques 152 Assistanceauxpaysendévelop- pement 1520 Aides financière et technique Aide financière Aide technique Bourses à des étrangers 1521 Aides humanitaire et alimentaire 153 Autres mesures d'assistance 20 Défense nationale 200 Défense nationale militaire 2000 Administration {non ventilable) 2001 Instruction Instruction de l'armée Instruction prémllltalre et hors du service Constructions et installations 2002 Préparation matérielle à la guerre Acquisition de matériel de guerre Constructions et Installations Entretien et exploitation 201 Défense nationale civile 2010 Protection civile 2011 Défense nationale économique 2012 Défense nationale psychologique</w:t>
      </w:r>
    </w:p>
    <w:p>
      <w:r>
        <w:t>29* Funktionale Gliederung in Tausend Franken 30 Unterricht und Forschung 300 Volksschulen 3001 Primär-und Arbeltsschulen 3002 Sekundär-und Oberstufenschulen 3003 Auslandschweizerschulen 3004 Fortbildungsschulen</w:t>
      </w:r>
    </w:p>
    <w:p>
      <w:r>
        <w:t>301 Berufliches Bildungswesen . . . 3010 Kaufmännisch, gewerblich 3012 Land- und forstwirtschaftlich 3019 übriges</w:t>
      </w:r>
    </w:p>
    <w:p>
      <w:r>
        <w:t>302 Mittelschulen 3020 Progymnasien und Gymnasien .. 3022 Techniken 303 Hochschulen 3030 Hochschulen 304 Übriges Bildungswesen 3040 Allgemeines 305 Grundlagenforschung</w:t>
      </w:r>
    </w:p>
    <w:p>
      <w:r>
        <w:t>3050 Grundlagenforschung 306 Angewandte Forschung 3060 Physische Umwelt 3061 Gesundheit und andere soziale Leistungen 3062 Verkehr und Nachrichtenübermitt- lung 3063 Energie</w:t>
      </w:r>
    </w:p>
    <w:p>
      <w:r>
        <w:t>3064 Land- und Forstwirtschaft</w:t>
      </w:r>
    </w:p>
    <w:p>
      <w:r>
        <w:t>3065 Industrie, Gewerbe, Handel 3069 Verschiedenes 307 Verwaltung, Kongresse und Verschiedenes 3070 Verwaltung, Kongresse und Ver- schiedenes 35 Kultur, Erholung, Sport 3500 Bibliotheken 3501 Museen</w:t>
      </w:r>
    </w:p>
    <w:p>
      <w:r>
        <w:t>3502 Natur- und Heimatschutz 3503 Erholung, Sport 3509 Übriges</w:t>
      </w:r>
    </w:p>
    <w:p>
      <w:r>
        <w:t>49 Gesundheitswesen 400 Allgemeines</w:t>
      </w:r>
    </w:p>
    <w:p>
      <w:r>
        <w:t>4000 Allgemeines 401 Krankenanstalten 4010 Spitäler 45 Umweltschutz 4500 Wasserversorgung 4510 Gewässerschutz, Kanalisation ... 4590 übrige Immissionen</w:t>
      </w:r>
    </w:p>
    <w:p>
      <w:r>
        <w:rPr>
          <w:b/>
        </w:rPr>
        <w:t>E. 39</w:t>
      </w:r>
    </w:p>
    <w:p>
      <w:r>
        <w:t>547 82 589 129 423 67 199 46 914 15 310 213 684 107 478 1 088 364 869 794 929 778 158 386 29 888 2130 548 2 017 764 112 784 98100 6 300 8 384 1 671119 68 113 56 918 4 570 6 625 102 282</w:t>
      </w:r>
    </w:p>
    <w:p>
      <w:r>
        <w:rPr>
          <w:b/>
        </w:rPr>
        <w:t>E. 43</w:t>
      </w:r>
    </w:p>
    <w:p>
      <w:r>
        <w:t>805 58 477 131 825 68 022</w:t>
      </w:r>
    </w:p>
    <w:p>
      <w:r>
        <w:rPr>
          <w:b/>
        </w:rPr>
        <w:t>E. 47</w:t>
      </w:r>
    </w:p>
    <w:p>
      <w:r>
        <w:t>657 16146 236 440 114 399 5,7 0,1 11,3 10,1 0,6 8 691 0,5 7 500 0,0 500 0,1 691 8,9 0,3 0,0 0,1 0,5 0,2 0,3 0,7 0,4 0,2 0,1 0,6 1 631 762 113194 59 984 53 210 5 513 208 704 200 013</w:t>
      </w:r>
    </w:p>
    <w:p>
      <w:r>
        <w:rPr>
          <w:b/>
        </w:rPr>
        <w:t>E. 48</w:t>
      </w:r>
    </w:p>
    <w:p>
      <w:r>
        <w:t>834 .052 3 643 1 039 370 19 854 4 258 24112 2 402 823 743 836 22 756 6 921 9,4 Dépenses 116 1 Intérêts 6,9 50,5 22,6 10,9 8,3 8,3 8,6 9,0 3,0 6,8 29,4 5,9 16,3 10,8 29,2 1,9 1,2 1,6 5,5 10,6 6,4 10 Intérêts de la dette 11 Service d'intérêts aux établisse ments fédéraux et aux fonds spé ciaux 2 Autorités 2 Personnel 21 Rétribution du personnel 22 Mesures de prévoyance Contributions de l'employeur aux fonds de compensation Pensions des professeurs des écoles polytechniques fédérales Prestations sociales diverses 3 Dépenses générales 30 Débours, accidents de service Débours Formation du personnel Accidents de service, assurance- accidents et assurance maladie, service médical de l'administration 31 Commissions, honoraires et auxiliaires Commissions et honoraires Auxiliaires 32 Dépenses générales d'administra- tion Frais d'impression et de reliure, fournitures et autres frais de bureau Taxes PTT (taxes à forfait, abonne- ments, taxes de conversation, etc.) Divers (transports, Impôts, taxes et émoluments de justice et autres) 33 Entretien des immeubles et du mobilier Constructions, installations et mo- bilier</w:t>
      </w:r>
    </w:p>
    <w:p>
      <w:r>
        <w:t>In Tausend Franken Voranschlag - 1982-Budget en milliers de francs Behörden und Gerichte Autorités et tribunaux Departements - Départements Auswärtiges Affaires étrangères Inneres I ntérieur Justiz und Polizei Justice et police Militär Militaire Finanz Finances ! Volkswirtschaft Economie publique Verkehr u. Energie Transports et énergie 190120 700 376 7 083 273 356 665 3 813 846 3 239 033 1 984 004 1 541 884 - - - - — 1088 364 - - — — - — — 929 718 - - - — - — — 158 586 - — 22 583 - 672 — — 5 757 876 — 25 039 139181 461 139 74 915 795 915 493 170 108 933 32 256 35 039 139 052 459 506 74 915 795 915 383 148 108 933 32 256</w:t>
      </w:r>
    </w:p>
    <w:p>
      <w:r>
        <w:t>139 1633 — — 111 032</w:t>
      </w:r>
    </w:p>
    <w:p>
      <w:r>
        <w:t>— — - - - 98100 — — — — - — - 6 300 - — — 129 1 633 - — 6 622 - — 97 906 45 448 295 463 40 028 882 238 176 653 37 937 95 446 112 18 821 5 ara 1109 28 514 11391 1882 1 006 112 18 827 4 955 1 103 21 887 7 151 1 877 1 006 - — 317 6 4 570 2 057 4 240 5 = 7 336 9 774 38 527 3 483 24 086 7 670 8 645 3 811 5 725 1017 11 747 2 200 13 081 2123 5 387 2 525 1 501 8 757 26 780 1 283 11 005 5 547 3 258 346 68 433 6 141 2 278 647 4 351</w:t>
      </w:r>
    </w:p>
    <w:p>
      <w:r>
        <w:rPr>
          <w:b/>
        </w:rPr>
        <w:t>E. 49</w:t>
      </w:r>
    </w:p>
    <w:p>
      <w:r>
        <w:t>000 0,3 3 035 6,6 Entretien, révision et matériel de rial für Flugzeuge und Motoren remplacement pour avions et mo- teurs 367 934 601 »9 641 811 3,4 46 638 5,8 34 Dépenses d,exploitation Matériaux de tout genre, matériel de Werkstoffe, Material aller Art, Ver- 183 960 190 057 206 641 1,1 16 584 8,7 brauchsmaterial (Heizung, Beleuch- consommation (chauffage, éclai- tung, Reinigung) rage, nettoyage) Verbrauchsmaterial der Truppe und 15 967 16 486 16 895 0,1 409 2,5 Matériel de consommation de la zu Instruktionszwecken troupe et matériel d'Instruction Warenbeschaffung: durch OKK zur 166 967 168 935 191 964 1,0 23 029 13,6 Achat de marchandises: du CCG Abgabe an die Truppe; Militärheil- pour la troupe, de la clinique mili- anstalt, Gutsbetrieb und Truppe taire, du domaine et de la troupe Kosten für die Getreidelagerung und 9 672 10 700 3 300 0,0 7 400 69,2 Frais de magasinage des céréales Bundespflichtlager et stocks obligatoires de la Confédé- ration Wiederbeschaffung von Munition . 133 996 159 100 154 554 0,8 4 546 2,9 Remplacement de munitions Transportkosten der Schulen und 42 372 41 901 48 463 0,3 6 562 15,7 Frais de transport des écoles et des Kurse sowie für Material aller Art cours, ainsi que pour matériel de tout genre Warenumsatzsteuer auf Importen . 15 000 14 000 26 000 0,1 12 000 85,7 Impôt sur le chiffre d'affaires sur les produits Importés 35 Miet- und Pachtzinse, Unter- 99 in 112 584 110 825 0,6 1Î59 1,6 35 Loyers,fermages,cantonnements. kunft, Schadenvergütungen indemnités pour dommages Miete, Pachtzinse, Entschädigungen 42 088 48 633 51 960 0,3 3 327 6,8 Loyers, fermages, Indemnités pour für die Benützung von Grundstücken l'utilisation de terrains, etc. u. a. Entschädigungen für Waffen- und 19311 23 864 19515 0,1 4 349 18,2 Indemnités pour les places d'armes Schießplätze et de tir Truppenunterkunft</w:t>
      </w:r>
    </w:p>
    <w:p>
      <w:r>
        <w:t>28 600 31 000 30 000 0,2 1 000 3,2 Cantonnements 8 020 8 091 8 230 0,0 139 1,7 Indemnités pour dommages Mietgeld für In Dienst genommene 1 100 930 1 050 0,0 120 12,9 Louage des chevaux de particuliers Privatpferde employés au service Miete, Abschätzung, Reparatur für 58 66 70 0,0 4 6,1 Louage, dépréciation et réparation in Dienst genommene private Mo- des véhicules à moteur privés em- torfahrzeuge ployés au service 36 Entschädigungen an den Wehr- 14 811 T6 123 U064 0,4 941 1,2 36 Indemnités et allocations aux mann militaires Sold, Kielderentschädigungen, 72 000 73 300 74 000 0,4 700 1,0 Solde, Indemnités d'habillement, Flugstunden heures de vol Barbeiträge an Offiziere 2 380 2 380 2 590 0,0 210 8,8 Indemnités versées aux officiers 491 443 474 0,0 31 7,0 Divers 37 Verpflichtungen und vertragliche 265 084 266 712 284 405 1,5 11693 6,6 37 Engagements et prestations con- Leistungen tractuelles Grundbuchvermessung 15 785 16 000 16 500 0,1 500 3,1 Mensurations cadastrales Flugsicherungsbetrieb 56 928 6 293 59 750 7 700 65 565 7 930 0,4 0,1 5 815 230 9,7 3,0 Exploitation de la sécurité aérienne Fliegerische Vorschulung und Aus- bildung Verwaltungskostenzuschüsse an Enseignement préparatoire et for- 1 493 _</w:t>
      </w:r>
    </w:p>
    <w:p>
      <w:r>
        <w:t>_</w:t>
      </w:r>
    </w:p>
    <w:p>
      <w:r>
        <w:t>mation de l'aviation Ausgleichskassen Subsides pour frais d'administration Anleihedlenst (Provisionen und 16 912 14 872 21 710 0,1 6 838 46,0 des caisses de compensation Emissionskosten) Service des emprunts (commissions Unterhaltdes Armeematerials durch 37 500 39 000 42 000 0,2 3 000 7,7 et frais d'émission) die Kantone Entretien du matériel de l'armée par Jugend und Sport, Schießwesen 25 141 25 113 25 768 0,1 655 2,6 les cantons außer Dienst, militärische Vorbil- Jeunesse et sport, tir hors du dung und außerdienstliche Weiter- service, Instruction technique pré- bildung militaire et instruction complémen- taire hors du service</w:t>
      </w:r>
    </w:p>
    <w:p>
      <w:r>
        <w:t>5* in Tausend Franken Voranschlag -1982 - Budget en milliers defrancs Behörden und Gerichte Autorités Departemente - Départements Auswärtiges Inneres Justiz und Polizei Militär Finanz Volkswirtschaft Verkehr u. Energie Transports et énergie et tribunaux Affaires étrangères Intérieur Justice et police Militaire Finances Economie publique 7 200 - - - - 19 590 - - - - - — — 46 250 1 - - — — — 100 48 900 — — — 022 î 600 140 701 1480 4«T 086 16 621 lï 197 450 622 3 600 140 761 1 370 29 420 16 621 13 797 450 - - — 110 16 785 — - - - - — - 191 864 - 100 - - - — - — - 3 300 - _ _ 154 554 _</w:t>
      </w:r>
    </w:p>
    <w:p>
      <w:r>
        <w:t>— — 48 463 —</w:t>
      </w:r>
    </w:p>
    <w:p>
      <w:r>
        <w:t>- - - - 26 000 - - - 4 200 «000 20 525 245 60 096 12 565 4 921 1673 4 200 6 600 20 525 245 4 981 10 565 3 171 1 673 - — — — 19515 — - - _ — _ _ 30 000 — — — —</w:t>
      </w:r>
    </w:p>
    <w:p>
      <w:r>
        <w:t>— 4 480 2 000 1 750 — — — — — 1 050 — — — — — — — 70 — — — - - — — 77 064 —</w:t>
      </w:r>
    </w:p>
    <w:p>
      <w:r>
        <w:t>- - - — 74 000 — - - — —</w:t>
      </w:r>
    </w:p>
    <w:p>
      <w:r>
        <w:t>2 590</w:t>
      </w:r>
    </w:p>
    <w:p>
      <w:r>
        <w:t>_ — — — 474</w:t>
      </w:r>
    </w:p>
    <w:p>
      <w:r>
        <w:t>2 200 9 209 28 929 90 612 67 3H3 2 215 85 8)5</w:t>
      </w:r>
    </w:p>
    <w:p>
      <w:r>
        <w:t>_ 16500 _</w:t>
      </w:r>
    </w:p>
    <w:p>
      <w:r>
        <w:t>— ,</w:t>
      </w:r>
    </w:p>
    <w:p>
      <w:r>
        <w:t>_ 65 565 — — — - — - — 7 930 - - - - - - - - - - 21 710 - - - - - 42 000 - - - 25 768</w:t>
      </w:r>
    </w:p>
    <w:p>
      <w:r>
        <w:t>Ausgaben und Einnahmen nach Sachgruppen in Tausend Franken Rechnung Compte 1980 Voranschlag Budget 1981 1982 Anteil am Haushalt En %du total V 1982 B Zunahme Augmentation Absolut absolue V 81/82 B en% V 81/82 B Dépenses et recettes par groupes spécifiques en milliers de francs 3 Allgemeine Ausgaben (Fortset- zung) Aktivdienstvorbereitungen Vertragliche Leistungen, General- stabsdienste Anteil an pauschaler Steueranrech- nung für ausländische Quellen- steuer Sicherheitsmaßnahmen auf Flug- plätzen Zivilschutz übriges 38 Betriebszuschüsse Schweizerhaus Mailand Eldg. Versicherungskasse</w:t>
      </w:r>
    </w:p>
    <w:p>
      <w:r>
        <w:t>Rüstungsbetriebe 39 Forschungs-und Studienaußräge 4 Kantonsanteile an Bundesein- nahmen Wehrsteuer</w:t>
      </w:r>
    </w:p>
    <w:p>
      <w:r>
        <w:t>Militärpflichtersatz Stempelabgaben</w:t>
      </w:r>
    </w:p>
    <w:p>
      <w:r>
        <w:t>Verrechnungssteuer Verschiedene Gebühren 4 Bundeselgene Sozialwerke Alters- und Hinterlassenenversiche- rung Erleichterung der Beitragsleistun- gen der Kantone an die AHV Ergänzungsleistungen zur AHV ... Invalidenversicherung</w:t>
      </w:r>
    </w:p>
    <w:p>
      <w:r>
        <w:t>Ergänzungsleistungen zur Invali- denversicherung Entschädigungen der Militärver- sicherung 4 Bundesbeiträge 41 Verkehr Straßenbeiträge aus Treibstoffzöl- len Internationale Aipenstraßen Eisenbahnverkehr</w:t>
      </w:r>
    </w:p>
    <w:p>
      <w:r>
        <w:t>Tarifannäherung</w:t>
      </w:r>
    </w:p>
    <w:p>
      <w:r>
        <w:t>Furkatunnel Ausbau der Flugplätze</w:t>
      </w:r>
    </w:p>
    <w:p>
      <w:r>
        <w:t>Armeetaugliche Motorlastwagen .. Flugsicherungsdienst Nordatlantik SBB-Flughafenanschluß Cointrin .. übriges 42 Industrie, Gewerbe und Handel Verkehrszentrale Zentrale für Handelsförderung Exportrisikogarantie</w:t>
      </w:r>
    </w:p>
    <w:p>
      <w:r>
        <w:t>Investltlonsrlslkogarantle* Impulsprogramm übriges Diese Ausgaben sind durch Ge- bühreneinnahmen gedeckt 2 500 19 500 38 000 8 905 1 506 34 621 1143» 1309 621 1 025 731 20 641 137 940 123 678 1 631 2 572 182 1 392 070 10 000 177 466 790 378 37 560 164 708 5 591260 I 506 023 284 282 1 590 1078 415 77 999 55 000 3 460 2 600 215 2 462 309 650 20 000 7 600 249 988 101 2 385 29 576 2 750 19 500 38 000 8 700 1 513 33 814 •JfiOOO 26 000 11383 1 151 100 1005 000 22 400 123 700 2 624 700 1 415000 10 000 176 000 820 000 39 000 164 700 5110 230 1 50.- 945 290 820 1 590 1 091 550 71 420 40 000 4 500 2115 422 450 3 078 48 846 13 500 7110 500 4 275 23 461 4 610 19 500 43 000 10 340 1 663 25 819 12 348 1 371 500 1 185 000 22 800 163 700 3 255 599 1 864 000 4 299 236 000 921 000 52 000 178 300 5 248 906 1610 571 276 424 1 590 1 205 137 79 900 24 200 14 660 2 520 334 3 600 2 206 53 359 13 500 7110 500 5 475 26 774 0,0 0,1 0,2 0,1 0,0 0,1 0,1 7,3 6,3 0,1 0,9 1860 5 000 1640 150 7 995 36 000 26 000 »65 220 400 180 000 400 40 000 17,2 630 899 9,9 449 000 0,0 5 701 1.2 60 000 4,9 101 000 0,3 13 000 0,9 27,8 85 1,5 0,0 6,4 0,4 0,1 0,1 0,0 0,0 0,0 0,0 0,3 0,1 0,1 0,0 0,0 0,1 13 600 138 676 104 626 14 396 113 587 8 480 15800 10160 405 88 3 150 872 4 513 1200 3 313 67,6 13,2 18,9 9,9 23,6 100,0 100,0 8,5 19,1 17,9 1,8 32,3 24,0 31,7 57,0 34,1 12,3 33,3 8,3 2.7 7,0 5,0 10,4 11,9 40,0 225,8 19,1 20,9 700,0 28,3 9,2 28,1 14,1 3 Dépenses générales (suite) Préparation au service actif Prestations contractuelles, état- ma|or général Quote-part aux Imputations forfai- taires d'Impôts étrangers perçus à la source Mesures de sécurité sur les aéro- dromes Protection civile Divers 38 Déficits d'exploitation Maison suisse de Milan Caisse fédérale d'assurance Fabriques d'armements 39 Mandats de recherche et d'étude 4 Parts des cantons aux recettes fédérales Impôt de défense nationale Taxe d'exemption du service mili- taire Droits de timbre Impôt anticipé Emoluments divers 4 Œuvres sociales de la Confédé- ration Assurance-vieillesse et survivants Allégement des contributions des cantons à l'AVS Prestations complémentaires à l'AVS Assurance-invalidité Prestations complémentaires à l'as- surance-lnvalldité Indemnités de l'assurance militaire 4 Subventions fédérales 41 Transports et communications Subventions routières prélevées sur le produit des droits sur les carbu- rants Routes alpestres internationales Trafic ferroviaire Rapprochement des tarifs Tunnel de la Furka Agrandissement des aérodromes Camions utilisables par l'armée Sécurité aérienne dans l'Atlantique nord Raccordement de l'aéroport de Cointrin au réseau des CFF Divers 42 Industrie, artisanat et commerce Office national du tourisme Office d'expansion commerciale Garantie contre les risques à l'ex- portation Garantie contre les risques de l'in- vestissement* Programme d'Impulsions Divers Ces dépenses sont couvertes par des recettes provenant d'émolu- ments</w:t>
      </w:r>
    </w:p>
    <w:p>
      <w:r>
        <w:t>In Tausend Franken Voranschlag - ■1982 -Budget en milliers de francs Behörden und Gerichte Autorités Departemente - Départements Auswärtiges Inneres Justiz und Polizei Militär Finanz Volkswirtschaft Verkehr u. Energie Transports et énergie et tribunaux Affaires étrangères Intérieur Justice et police Militaire Finances Economie publique 4 610 — — — — 19 500 — — — - — - - — 43 000 — — — — — — — - 10 340 — —</w:t>
      </w:r>
    </w:p>
    <w:p>
      <w:r>
        <w:t>1 663</w:t>
      </w:r>
    </w:p>
    <w:p>
      <w:r>
        <w:t>— — 2 200 9 209 6 156 3 344 2 653 2215 2 040 — — - - — - - — — — — — — — — — — — — — — — — — — — — — — — — — 400 — 3 235 3 836 806 4T 1 720 2 304 — — - - - 1 371 500 - - —</w:t>
      </w:r>
    </w:p>
    <w:p>
      <w:r>
        <w:t>„ 1 185 000</w:t>
      </w:r>
    </w:p>
    <w:p>
      <w:r>
        <w:t>_ — — — — — 22 800 — — —</w:t>
      </w:r>
    </w:p>
    <w:p>
      <w:r>
        <w:t>|</w:t>
      </w:r>
    </w:p>
    <w:p>
      <w:r>
        <w:t>— — — — i — 163 700 — — — — j — — — — — — — 3 077 299 — 178 300 - - - — — 1 864 000 — - — - - - — ! 4 299 ; _ — - - — - - 236 000 - — - - - —</w:t>
      </w:r>
    </w:p>
    <w:p>
      <w:r>
        <w:t>921 000 _</w:t>
      </w:r>
    </w:p>
    <w:p>
      <w:r>
        <w:t>_ — — 52 000 i — — — — - — — - - 178 300 - - 72 2 475 1 903 017 166 070 19 759 S9 965 1 698 257 1 369 291 — — 280 152 68 3 520 — - 1 327 831 — - 276 424 - - - - — . 1 590 . —</w:t>
      </w:r>
    </w:p>
    <w:p>
      <w:r>
        <w:t>_ 1 205 137 —</w:t>
      </w:r>
    </w:p>
    <w:p>
      <w:r>
        <w:t>— 79 900 —</w:t>
      </w:r>
    </w:p>
    <w:p>
      <w:r>
        <w:t>—</w:t>
      </w:r>
    </w:p>
    <w:p>
      <w:r>
        <w:t>— 24 200 — — — — _</w:t>
      </w:r>
    </w:p>
    <w:p>
      <w:r>
        <w:t>— 14 660 — — —</w:t>
      </w:r>
    </w:p>
    <w:p>
      <w:r>
        <w:t>2 520</w:t>
      </w:r>
    </w:p>
    <w:p>
      <w:r>
        <w:t>— — — — — — — — — 334 — . .</w:t>
      </w:r>
    </w:p>
    <w:p>
      <w:r>
        <w:t>_</w:t>
      </w:r>
    </w:p>
    <w:p>
      <w:r>
        <w:t>3 600 — — 2 138 68 — — — — — — — — — 24 370 15 390 13 59» —</w:t>
      </w:r>
    </w:p>
    <w:p>
      <w:r>
        <w:t>_</w:t>
      </w:r>
    </w:p>
    <w:p>
      <w:r>
        <w:t>. ,</w:t>
      </w:r>
    </w:p>
    <w:p>
      <w:r>
        <w:t>13 500 — — — — — — 7110 — — — — — — — — — - - - ! - - 500 - — . , !</w:t>
      </w:r>
    </w:p>
    <w:p>
      <w:r>
        <w:t>_ 5 475 — - 24 370 2 305 99</w:t>
      </w:r>
    </w:p>
    <w:p>
      <w:r>
        <w:t>Anteil am Zuna hme Ausgaben und Einnahmen Rechnung Compte Voranschlag Budget Haushalt Augmentation Dépenses et recettes par nach Sachgruppen En % du total Absolut en % groupes spécifiques absolue in Tausend Franken 1980 1981 1982 V 1982 B V 81/82 B V 81/82 B en milliers de francs 4 Bundesbeiträge (Fortsetzung) 4 Subventions fédérales (suite) 43 Landwirtschaft und Ernährung. 1454 ne 1 391750 I 378 204 7,3 13 546 1,0 43 Agriculture et alimentation Getreideversorgung (Inland) 135 883 136 260 46 060 0,3 90 200 66,2 Approvisionnement du pays en blé (indigène) 157 214 245 757 136 239 238 810 160 278 247 854 0,9 1,3 24 039 9 044 17,6 3,8 Production végétale et viticole Tierhaltung</w:t>
      </w:r>
    </w:p>
    <w:p>
      <w:r>
        <w:t>Bétail Verwertung von Milchprodukten 708 243 643 536 689 592 3,6 46 056 7,2 Placement de produits laitiers et und übrige Milchmarktentlastungen autres mesures propres à alléger le marché du lait 97 334 95 971 97 680 0,5 1 709 1,8 Améliorations foncières Familienzulagen an landwirtschaftli- 66 853 53 800 51 600 0,3 2 200 4,1 Allocations familiales aux travail- che Arbeitnehmer und Kleinbauern leurs agricoles et aux petits paysans Bewirtschaftungsbeiträge 32 570 77 000 75 000 0,4 2 000 2,6 Contributions à l'exploitation du sol Zuschüsse für Inlandeier</w:t>
      </w:r>
    </w:p>
    <w:p>
      <w:r>
        <w:t>8 970 8 500 8 500 0,0 Subsides pour œufs indigènes 1 902 1634 1 640 0,0 6 0,4 Divers 44 Forstwirtschaft, Tierschutz, Fi- 276 516 226 164 210 399 1.1 15 765 7,0 44 Sylviculture, protection des ani- scherei, Geivässerkorrektionen maux, pêche, corrections de cours und Gewässerschutz d'eau et protection des eaux 44 099 39 870 40 950 0,2 1 080 2,7 Sylviculture Tierschutz und Fischerei</w:t>
      </w:r>
    </w:p>
    <w:p>
      <w:r>
        <w:t>2 305 1 991 2 041 0,0</w:t>
      </w:r>
    </w:p>
    <w:p>
      <w:r>
        <w:rPr>
          <w:b/>
        </w:rPr>
        <w:t>E. 50</w:t>
      </w:r>
    </w:p>
    <w:p>
      <w:r>
        <w:t>000 écus commémoratifs 1981, flan bruni 1 800 000 écus commémoratifs 1982, normal 70 000 écus commémoratifs 1982, flan bruni Commandes de tiers Produit de la vente Médailles Monnaies étrangères Objets divers Flan bruni et fleur de coin, produit supplémentaire</w:t>
      </w:r>
    </w:p>
    <w:p>
      <w:r>
        <w:t>Inhaltsverzeichnis Seiie Page Tabellen 1* Ausgaben und Einnahmen nach Sachgruppen 2* Gesamtrechnung 1960-1982 16* Funktionale Gliederung 28* Funktionale Gliederung der Ausgaben 1960-1982 32* Volkswirtschaftliche Gliederung der Ausgaben 1960-1982 35* Die volkswirtschaftliche und funktionale Struktur des Finanz- 36* haushaltes 1982 Die Ausgaben 1982 aufgegliedert nach Aufgaben und Sach- 38* gruppen Rechnungsabschlüsse 1925-1980, Voranschläge 1981-1982 40* Öffentliche und Verwaltungsschulden 1925-1980 41* Personalbestand und -bezüge nach Departementen und Dienst- 42* stellen Personalbestand und -bezüge nach Tätigkeitsgebieten und 46* Sachgruppen Personalbestand und-bezüge des Bundes (inbegr. Betriebe) ... 48* Verpflichtungskredite 49* Übersicht über früher bewilligte, laufende Verpflichtungskredite 50* Ausgaben für bauliche Maßnahmen 53* Jahreszusicherungskredite 1982 54* Dienststellenverzeichnis 1 Zusammenzug der Ausgaben und Einnahmen 1a Finanzvoranschlag 1 d Gliederung der Ausgaben und Einnahmen 1 e Behörden und Gerichte 2 Departement für auswärtige Angelegenheiten 6 Departement des Innern 10 Justiz- und Polizeidepartement 33 Militärdepartement 40 Finanzdepartement 54 Volkswirtschaftsdepartement 63 Verkehrs- und Energiewirtschaftsdepartement 76 Gesamtvoranschlag 83 Anhang 93 Bundesamt für Rüstungsbetriebe £4 Eidg. Münzstätte 98 Table des matières Tables Dépenses et recettes par groupes spécifiques Compte général 1960-1982 Classification fonctionnelle Classification fonctionnelle des dépenses 1960-1982 Classification économique des dépenses 1960-1982 Les classifications économique et fonctionnelle des finances en 1982 Les dépenses de 1982 classées suivant les tâches et les groupes spécifiques Clôture des comptes 1925-1980, budgets 1981-1982 Dettes publique et administrative 1925-1980 Effectifs et rétribution du personnel par départements et offices Effectifs et rétribution du personnel par genres d'activité et par groupes spécifiques Effectifs et rétribution du personnel de la Confédération (entre- prises comprises) Crédits d'engagements Résumé des crédits d'engagements ouverts, autorisés anté- rieurement Dépenses relatives à la construction Crédits annuels d'engagements pour 1982 Liste des offices Récapitulation des dépenses et des recettes Budget financier Classification des dépenses et des recettes Autorités et tribunaux Département des affaires étrangères Département de l'intérieur Département de justice et police Département militaire Département des finances Département de l'économie publique Département des transports, des communicationsetdel'énergie Budget général Annexe Office fédéral de la production d'armements Monnaie fédérale</w:t>
      </w:r>
    </w:p>
    <w:p>
      <w:r>
        <w:t>Schweizerisches Bundesarchiv, Digitale Amtsdruckschriften Archives fédérales suisses, Publications officielles numérisées Archivio federale svizzero, Pubblicazioni ufficiali digitali Bundesbeschluss über den Voranschlag der Schweizerischen Eidgenossenschaft für das Jahr 1982 und die Bewillung von Verplichtungskrediten Arrêté fédéral concernant le budget de la Confédération suisse pour l`année 1982 et l`ouverture de crédits d`engagements In Staatsrechnung und Voranschlag Dans Compte d`Etat et budget In Conto di Stato e preventivo Jahr 1982 Année Anno Teilbestand BAR E6103 Fonds AFS Fondo AFS Ablieferung BAR 1960/102 Versement AFS Versamento AFS Seite 1-159 Page Pagina Ref. No 90 000 045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