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einkommen: 1397 vom 16. September 1996</w:t>
      </w:r>
    </w:p>
    <w:p>
      <w:r>
        <w:t>Bundesverwaltung, 1996-09-16, DE</w:t>
      </w:r>
    </w:p>
    <w:p>
      <w:r>
        <w:rPr>
          <w:b/>
        </w:rPr>
        <w:t xml:space="preserve">Quelle: </w:t>
      </w:r>
      <w:r>
        <w:t>https://mcp.opencaselaw.ch/entscheid/ch_vb_einkommen__1397</w:t>
      </w:r>
    </w:p>
    <w:p>
      <w:r>
        <w:t>FR: CH_VB einkommen: 1397 du 16 septembre 1996</w:t>
      </w:r>
    </w:p>
    <w:p>
      <w:r>
        <w:t>IT: CH_VB einkommen: 1397 del 16 settembre 1996</w:t>
      </w:r>
    </w:p>
    <w:p>
      <w:pPr>
        <w:pStyle w:val="Heading2"/>
      </w:pPr>
      <w:r>
        <w:t>Volltext</w:t>
      </w:r>
    </w:p>
    <w:p>
      <w:r>
        <w:t>Rednerliste Liste des orateurs Liste des orateurs N XII N Rednerliste Aeppli Regine (S, ZH) Beseitigung jeder Form von Diskriminierung der Frau. Über- einkommen: 1397 Postulat Theiler. Termingerechte Realisierung der N 4 im Knonauer Amt: 1483 Rechte des Kindes. Übereinkommen: 1682, 1698 Sexuelle Ausbeutung von Kindern (Sammeltitel): *1777 Aguet Pierre (S, VD) Interpellation Aguet. La société à deux vitesses: 1376 Motion Aguet. Production sylvicole suisse. Mise en valeur: 1414 Motion Aguet. Protection des débiteurs abusés: 1332 Postulat Aguet. Casinos. Expertise neutre: 1546 Alder Fredi (S, SG) Postulat Alder. Zivile Kontrolle über die Armee. Bericht: 1444 Rechte des Kindes. Übereinkommen: 1688 Banga Boris (S, SO) Militärische Bauten (Bauprogramm 1996): 1436 Motion Hochreutener. Landesausstellung 2001. N 5 und N 16: 1485 Bangerter Käthi (R, BE) Gentechnologie (Sammeltitel): 1605 Baumann Alexander (V, TG) Markenschutzgesetz. Änderung: *1317 Motion Heberlein. Internationale Harmonisierung der Werbe- regelung für Heilmittel im Bundesgesetz über Radio und Fernsehen: 1493 Rechte des Kindes. Übereinkommen: 1690, 1702 Baumann Ruedi (G, BE) Gentechnologie (Sammeltitel): 1609 Subventionspraxis der Schweizerischen Käseunion. Bericht: 1360 Weineinfuhr. Vorstösse (Sammeltitel): 1638 Baumann Stephanie (S, BE) Subventionspraxis der Schweizerischen Käseunion. Bericht: 1366 Baumberger Peter (C, ZH) Fragestunde: 1460 Interpellation (Spoerry-)Baumberger. Künftige Elektrizitäts- versorgung der Schweiz: 1496 Motion Baumberger. Besteuerung der Eigennutzung von Lie- genschaften: 1541 Motion Baumberger. Verzicht auf überzählige Schutzräume: 1784 Parlamentarische Initiative. Energienutzungsbeschluss. Er- gänzung: *1770, 1771 Parlamentarische Initiative. Genehmigung der Europäischen Sozialcharta: 1733 Parlamentarische Initiative. Revision des Bundesbeschlus- ses für eine sparsame und rationelle Energienutzung: 1759 Zivile Baubotschaft 1996: 1518 Bäumlin Ursula (S, BE) Gentechnologie (Sammeltitel): 1600 Interpellation Bäumlin. Arbeitslosenstatistik: 1619 Berberat Didier (S, NE) Heure des questions: 1464 Bezzola Duri (R, GR) Gentechnologie (Sammeltitel): 1592 Interpellation Bezzola. Artikel 35 der Bundesverfassung (Kursaal-Artikel). Ausführungsgesetzgebung: 1455 Binder Max (V, ZH) Interpellation Ehrler. Futtermittel und BSE: 1634 Bircher Peter (C, AG) Gentechnologie (Sammeltitel): 1590 Motion Dünki. Harmonisierung der Familienzulagen: 1406 Motion Fischer-Seengen. Reduktion des CO2-Ausstosses und Kernenergie: 1419 Blaser Emmanuella (V, VD) AVS. Modification de la loi fédérale (application du barème dégressif): *1402 Blocher Christoph (V, ZH) Interpellation Hasler Ernst. Arbeitslosenversicherung: 1625 Lage der Schweizer Wirtschaft. Dringliche Interpellationen (Sammeltitel): 1827 Parlamentarische Initiative. Genehmigung der Europäischen Sozialcharta: 1750 Bodenmann Peter (S, VS) Interpellation Comby. Öffnung des Elektrizitätsmarktes. In- teressen der Alpenkantone: 1505 Lage der Schweizer Wirtschaft. Dringliche Interpellationen (Sammeltitel): 1828 Motion sozialdemokratische Fraktion. Investitionen von Kan- tonen und Gemeinden. Bundesbeiträge: 1387, 1389 Bonny Jean-Pierre (R, BE) Gentechnologie (Sammeltitel): 1607 Interpellation Bonny. Richtlinien bei Demissionen im Bun- desrat: 1442 Lage der Schweizer Wirtschaft. Dringliche Interpellationen (Sammeltitel): 1826 Motion (Giger-)Bonny. Berufsfischerei: 1416 Nato-Partnerschaft für den Frieden. Persönliche Vorstösse (Sammeltitel): 1718 Standesinitiative Jura. Kantonsbildungen und Veränderun- gen von Kantonsgebieten: 1326 Borel François (S, NE) Entretien des ouvrages d’améliorations foncières exécutés dans la plaine de la Linth (cantons de Schwytz et de Saint- Gall). Abrogation de la loi: *1557 Initiative parlementaire. Arrêté sur l’énergie. Complément: *1768 Utilisation des forces hydrauliques. Loi fédérale. Révision partielle: *1726, 1727</w:t>
      </w:r>
    </w:p>
    <w:p>
      <w:r>
        <w:t>Liste des orateurs N XIII N Rednerliste Borer Roland (F, SO) Fragestunde: 1461 Militärische Bauten (Bauprogramm 1996): 1435 Parlamentarische Initiative. Genehmigung der Europäischen Sozialcharta: 1738 Bortoluzzi Toni (V, ZH) Lage der Schweizer Wirtschaft. Dringliche Interpellationen (Sammeltitel): 1822 Parlamentarische Initiative. Genehmigung der Europäischen Sozialcharta: 1732 Brunner Toni (V, SG) Fragestunde: 1458 Bühlmann Cécile (G, LU) Fragestunde: 1465 Gentechnologie (Sammeltitel): 1603 Rechte des Kindes. Übereinkommen: 1684, 1697 Bührer Gerold (R, SH) Gentechnologie (Sammeltitel): 1583 Parlamentarische Initiative. Genehmigung der Europäischen Sozialcharta: 1744 Caccia Fulvio (C, TI) Génie génétique (titre collectif): 1611 Carobbio Werner (S, TI) Initiative parlementaire. Ratification de la Charte sociale eu- ropéenne: 1745 Ouvrages militaires (Programme de constructions 1996): 1433 Postulat Carobbio. Partis politiques. Exemption fiscale: 1538 Cavadini Adriano (R, TI) Interpellation Cavadini Adriano. Imposition des filiales et suc- cursales: 1548 Motion Cavadini Adriano. Sauvegarde de la place écono- mique et de l’occupation en Suisse: 1839 Motion groupe socialiste. Investissements des collectivités publiques cantonales et communales. Soutien de la Con- fédération: 1388 Situation de l’économie suisse. Interpellations urgentes (titre collectif): 1818 Cavalli Franco (S, TI) Gentechnologie (Sammeltitel): 1581, 1607 Postulat Zwygart. Israel. Verlegung der Schweizer Botschaft nach Jerusalem: 1673 Chiffelle Pierre (S, VD) Initiative parlementaire. Fortunes tombées en déshérence: 1653 Initiative parlementaire. Renforcement des compétences et des moyens des organes parlementaires chargés d’exa- miner la gestion et le fonctionnement du DMF: 1474 Interpellation Chiffelle. Sort du personnel dans le domaine de l’hôtellerie et de la restauration suite à la résiliation de la CCNT 92: 1628 Motion Chiffelle. Conversion des amendes en arrêts. Adapta- tion simple du barème: 1787, 1788 Motion Fritschi. Armement. Programmes d’investissement pluriannuels: 1350 Columberg Dumeni (C, GR) Parlamentarische Initiative. Genehmigung der Europäischen Sozialcharta: 1739 Comby Bernard (R, VS) Droits de l’enfant. Convention: 1686 Génie génétique (titre collectif): 1599 Importation de vin. Interventions (titre collectif): 1637 Interpellation Comby. Ouverture du marché d’électricité. In- térêts des cantons alpins: 1505 Loi sur l’organisation du gouvernement et de l’administration. Interventions personnelles (titre collectif): 1447 Motion Comby. Efficacité de la diplomatie suisse: 1674, 1675 Motion Comby. Jeux olympiques d’hiver de Sion-Valais 2006. Appui à la candidature suisse: 1425 Motion Comby. Places de stage en faveur des jeunes gens au chômage: 1381 Motion Conseil des Etats. Assainissement des finances fédérales: *1523 Cotti Flavio, conseiller fédéral Droits de l’enfant. Convention: 1691, 1701, 1704 FIPOI. Prêt à l’Union internationale des télécommunications: 1725 Heure des questions: 1458, 1648, 1649 Initiative parlementaire. Fortunes tombées en déshérence: 1663 Motion Comby. Efficacité de la diplomatie suisse: 1675 Motion Pini. Aide à l’Europe de l’Est. Distribution des fonds: 1678 Partenariat pour la paix de l’OTAN. Interventions personnel- les (titre collectif): 1721 Postulat CAJ-CN. Rapport concernant l’examen des préten- tions individuelles émises relativement aux avoirs juifs tombés en déshérence: 1671 Postulat Zwygart. Israël. Transfert à Jérusalem de l’ambas- sade de Suisse: 1673 Couchepin François, chancelier de la Confédération Heure des questions: 1463 Interpellation Bonny. Directives concernant les démissions au sein du Conseil fédéral: 1443 Loi sur l’organisation du gouvernement et de l’administration. Interventions personnelles (titre collectif): 1448 Motion Kühne. Renforcement du rôle politique du Conseil fédéral: 1450 Postulat Alder. Contrôle de l’armée par des autorités civiles. Rapport: 1445 Postulat de Dardel. Exercice des droits politiques par Inter- net: 1453 Couchepin Pascal (R, VS) Motions d’ordre: 1315 Situation de l’économie suisse. Interpellations urgentes (titre collectif): 1830 David Eugen (C, SG) Motion sozialdemokratische Fraktion. Investitionen von Kan- tonen und Gemeinden. Bundesbeiträge: 1389 de Dardel Jean-Nils (S, GE) Entraide internationale en matière pénale. Traité avec les Etats-Unis d’Amérique: *1322, 1925 Initiative parlementaire. Fortunes tombées en déshérence: *1655, 1666, 1667, 1668, 1669 Instances de recours cantonales. Suppression (titre collectif): *1323, 1325</w:t>
      </w:r>
    </w:p>
    <w:p>
      <w:r>
        <w:t>Liste des orateurs N XIV N Rednerliste Interpellation de Dardel. Asile et respect des langues officiel- les minoritaires: 1333 Motion Hegetschweiler. Bail à loyer. Modification des dispo- sitions concernant le congé donné par le bailleur: 1338 Postulat CAJ-CN. Rapport concernant l’examen des préten- tions individuelles émises relativement aux avoirs juifs tombés en déshérence: *1671 Postulat de Dardel. Exercice des droits politiques par Inter- net: 1452 Deiss Joseph (C, FR) Initiative parlementaire. Ratification de la Charte sociale eu- ropéenne: *1731, 1752 Loi sur l’organisation du gouvernement et de l’administration. Interventions personnelles (titre collectif): 1447 Delamuraz Jean-Pascal, président de la Confédération Génie génétique (titre collectif): 1612 Heure des questions: 1458, 1459, 1460, 1642, 1643 Importation de vin. Interventions (titre collectif): 1639 Initiative parlementaire. Ratification de la Charte sociale eu- ropéenne: 1753 Interpellation Aguet. La société à deux vitesses: 1377 Interpellation Bäumlin. Statistique du chômage: 1619 Interpellation Chiffelle. Sort du personnel dans le domaine de l’hôtellerie et de la restauration suite à la résiliation de la CCNT 92: 1629 Interpellation Ehrler. Aliments pour animaux et ESB: 1635 Interpellation Hasler Ernst. Assurance-chômage: 1625, 1626 Interpellation Spielmann. Abus des employeurs en matière d’indemnités de chômage: 1622 Interpellation Tschopp. Retour de la récession. Subir ou réa- gir?: 1836 Interpellation Weber Agnes. Effectif des chômeurs en fin de droits: 1627 Motion Comby. Places de stage en faveur des jeunes gens au chômage: 1382 Motion Fasel. Projets pilotes pour l’intégration de personnes sans activité lucrative: 1384 Motion Hubmann. Occupation temporaire de chômeurs en remplacement de personnes en congé parental: 1621 Motion Rechsteiner Paul. Droit du travail. Formation conti- nue: 1623 Motion Tschopp. Capacité d’innovation des petites et moyennes entreprises: 1836 Postulat Kunz. Viande aux hormones. Interdiction: 1633 Postulat Loeb. Chômeurs. Prévoyance individuelle: 1380 Préférences tarifaires. Prorogation de l’arrêté fédéral: 1559, 1560 Situation de l’économie suisse. Interpellations urgentes (titre collectif): 1830 Union suisse du commerce de fromage. Pratique en matière de subvention. Rapport: 1369 Dettling Toni (R, SZ) Interpellation Dettling. Eigenmietwertbesteuerung nach StHG: 1544 Interpellation Dettling. Generelle Steueramnestie: 1535 Parlamentarische Initiative. Revision des Bundesbeschlus- ses für eine sparsame und rationelle Energienutzung: 1765 StGB. Umweltschutzstrafrecht: *1326 Dormann Rosmarie (C, LU) Gentechnologie (Sammeltitel): 1609 Parlamentarische Initiative. Genehmigung der Europäischen Sozialcharta: 1739 Rechte des Kindes. Übereinkommen: 1690 Dreher Michael (F, ZH) Parlamentarische Initiative. Genehmigung der Europäischen Sozialcharta: 1749 Parlamentarische Initiative. Nachrichtenlose Vermögen: 1662 Parlamentarische Initiative. Revision des Bundesbeschlus- ses für eine sparsame und rationelle Energienutzung: 1762 Postulat Pini. Öffentliche Verkehrsmittel. Gratisbenützung durch Militär: 1344 Dreifuss Ruth, conseillère fédérale AVS. Modification de la loi fédérale (application du barème dégressif): 1403 Elimination de toutes les formes de discrimination à l’égard des femmes. Convention: 1399 Heure des questions: 1463, 1640, 1641 Interpellation Epiney. Pollution de l’air. La Suisse comparable à Paris: 1421 Interpellation Friderici Charles. LAA. Egalité entre hommes et femmes: 1411 Interpellation Zwygart. Confédération. Aucune politique fami- liale?: 1410 Motion Aguet. Production sylvicole suisse. Mise en valeur: 1415 Motion Comby. Jeux olympiques d’hiver de Sion-Valais 2006. Appui à la candidature suisse: 1426 Motion Dünki. Allocations familiales. Harmonisation: 1406 Motion Engelberger. Modification de la loi sur la protection des eaux: 1423 Motion Fischer-Seengen. Réduction des émissions de CO2 et énergie nucléaire: 1420 Motion (Giger-)Bonny. Pêcheurs professionnels: 1416 Motion groupe démocrate-chrétien. Examen de la compatibi- lité avec les besoins de la famille: 1409 Motion Steinemann. CNA. Privatisation: 1413 Postulat Vollmer. Calcul de l’Indice suisse des prix à la consommation. Révision: 1429 Postulat Zbinden. Sport professionnel. Réglementation du transfert des joueurs: 1427 Ducrot Rose-Marie (C, FR) Génie génétique (titre collectif): 1584 Dünki Max (U, ZH) Interpellation Dünki. Hebammenausbildung in der Schweiz: 1334 Militärische Bauten (Bauprogramm 1996): 1434 Motion Dünki. Harmonisierung der Familienzulagen: 1405 Nato-Partnerschaft für den Frieden. Persönliche Vorstösse (Sammeltitel): 1718 Postulat Loeb. Änderung des Bundesgesetzes betreffend die Lotterien und die gewerbsmässigen Wetten: 1532 Volksinitiative «für ein Verbot der Kriegsmaterialausfuhr» und Revision des Bundesgesetzes über das Kriegsmate- rial: 1926 Dupraz John (R, GE) Constructions civiles 1996: 1518 Environnement. Révision du Code pénal: *1327 FIPOI. Prêt à l’Union internationale des télécommunications: *1724 Eberhard Anton (C, SZ) Aufhebung des Pulverregals: *1439, 1441 Gentechnologie (Sammeltitel): 1586 Egerszegi Christine (R, AG) Gentechnologie (Sammeltitel): 1600</w:t>
      </w:r>
    </w:p>
    <w:p>
      <w:r>
        <w:t>Liste des orateurs N XV N Rednerliste Parlamentarische Initiative. Genehmigung der Europäischen Sozialcharta: 1740 Eggly Jacques-Simon (L, GE) Elimination de toutes les formes de discrimination à l’égard des femmes. Convention: 1397 Génie génétique (titre collectif): 1575 Ouvrages militaires (Programme de constructions 1996): *1431 Partenariat pour la paix de l’OTAN. Interventions personnel- les (titre collectif): 1716 Ehrler Melchior (C, AG) Interpellation Ehrler. Futtermittel und BSE: 1634 Engelberger Edi (R, NW) Interpellation Engelberger. Zuteilung der Mob Formationen: 1349 Motion Engelberger. Änderung des Gewässerschutzgeset- zes: 1422 Engler Rolf (C, AI) Internationale Rechtshilfe in Strafsachen. Staatsvertrag mit den USA: *1322 Kantonale Rechtsmittelinstanzen. Abschaffung (Sammelti- tel): *1324 Motion Engler. Bundesgesetz über die Nutzbarmachung der Wasserkräfte. Abgeltung von Nutzungsverzicht: 1501 Parlamentarische Initiative. Nachrichtenlose Vermögen: 1661 Parlamentarische Initiative. Revision des Bundesbeschlus- ses für eine sparsame und rationelle Energienutzung: 1762 Epiney Simon (C, VS) Initiative parlementaire. Révision de l’arrêté fédéral pour une utilisation économe et rationnelle de l’énergie: 1759 Interpellation Epiney. Pollution de l’air. La Suisse comparable à Paris: 1420 Union suisse du commerce de fromage. Pratique en matière de subvention. Rapport: *1358, 1368 Utilisation des forces hydrauliques. Loi fédérale. Révision partielle: 1727 Eymann Christoph (L, BS) Gentechnologie (Sammeltitel): 1598 Lage der Schweizer Wirtschaft. Dringliche Interpellationen (Sammeltitel): 1814 Parlamentarische Initiative. Genehmigung der Europäischen Sozialcharta: 1737 Parlamentarische Initiative. Revision des Bundesbeschlus- ses für eine sparsame und rationelle Energienutzung: 1759 Fankhauser Angeline (S, BL) Kantonsverfassungen (AR). Gewährleistung: *1319 Kantonsverfassungen (ZH, LU, GL, SH, AI, AG, GE, JU). Ge- währleistung: *1320 Petitionen: *1840, 1841, 1843 Standesinitiative Jura. Kantonsbildungen und Veränderun- gen von Kantonsgebieten: *1325 Fasel Hugo (G, FR) Lage der Schweizer Wirtschaft. Dringliche Interpellationen (Sammeltitel): 1823 Motion Fasel. Pilotprojekte zur Integration von Erwerbslosen: 1384 Parlamentarische Initiative. Genehmigung der Europäischen Sozialcharta: 1746 Fehr Hans (V, ZH) Motion Fehr Hans. Verbesserungen in der Armeeausbildung: 1354, 1356 Nato-Partnerschaft für den Frieden. Persönliche Vorstösse (Sammeltitel): 1715 Parlamentarische Initiative. Genehmigung der Europäischen Sozialcharta: 1743 Fehr Lisbeth (V, ZH) Parlamentarische Initiative. Genehmigung der Europäischen Sozialcharta: 1743 Fischer-Hägglingen Theo (V, AG) Parlamentarische Initiative. Nachrichtenlose Vermögen: 1658 Fischer-Seengen Ulrich (R, AG) Motion Fischer-Seengen. Reduktion des CO2-Ausstosses und Kernenergie: 1418 Parlamentarische Initiative. Revision des Bundesbeschlus- ses für eine sparsame und rationelle Energienutzung: 1758 Föhn Peter (V, SZ) Gentechnologie (Sammeltitel): 1596 Rechte des Kindes. Übereinkommen: 1689 Freund Jakob (V, AR) Militärische Bauten (Bauprogramm 1996): 1432 Frey Walter (V, ZH) Motion Baumberger. Besteuerung der Eigennutzung von Lie- genschaften: 1542 Ordnungsanträge: 1707 Friderici Charles (L, VD) Interpellation Friderici. LAA. Egalité entre hommes et fem- mes: 1410 Situation de l’économie suisse. Interpellations urgentes (titre collectif): 1819 Union suisse du commerce de fromage. Pratique en matière de subvention. Rapport: 1367 Fritschi Oscar (R, ZH) Militärische Bauten (Bauprogramm 1996): 1435 Motion Fritschi. Mehrjährige Investitionsprogramme bei der Rüstungsbeschaffung: 1351 Nato-Partnerschaft für den Frieden. Persönliche Vorstösse (Sammeltitel): 1717 Gadient Brigitta (V, GR) Gentechnologie (Sammeltitel): 1587 Giezendanner Ulrich (V, AG) Fragestunde: 1645 Goll Christine (S, ZH) Gentechnologie (Sammeltitel): 1574, 1598</w:t>
      </w:r>
    </w:p>
    <w:p>
      <w:r>
        <w:t>Liste des orateurs N XVI N Rednerliste Parlamentarische Initiative. Genehmigung der Europäischen Sozialcharta: 1749 Sexuelle Ausbeutung von Kindern (Sammeltitel): 1780 Gonseth Ruth (G, BL) Aufhebung des Pulverregals: 1441 Gentechnologie (Sammeltitel): 1570, 1580 Gentechnologie. Interpellationen (Sammeltitel): 1619 Motion Heberlein. Internationale Harmonisierung der Werbe- regelung für Heilmittel im Bundesgesetz über Radio und Fernsehen: 1493 Parlamentarische Initiative. Genehmigung der Europäischen Sozialcharta: 1736 Grendelmeier Verena (U, ZH) Beseitigung jeder Form von Diskriminierung der Frau. Über- einkommen: 1398 Motion Grendelmeier. Regierungsreform in der Totalrevision der Bundesverfassung: 1451 Ordnungsanträge: 1630 Parlamentarische Initiative. Nachrichtenlose Vermögen: 1659 Postulat RK-NR. Bericht über die Behandlung der individuel- len Ansprüche auf nachrichtenlose jüdische Vermögen: 1670 Grobet Christian (S, GE) Motion Grobet. Participation de la Confédération aux frais d’entretien et d’exploitation des routes nationales: 1489 Gross Andreas (S, ZH) Nato-Partnerschaft für den Frieden. Persönliche Vorstösse (Sammeltitel): 1718 Parlamentarische Initiative. Genehmigung der Europäischen Sozialcharta: 1744 Gross Jost (S, TG) Gentechnologie (Sammeltitel): 1588 Parlamentarische Initiative. Genehmigung der Europäischen Sozialcharta: 1740 Parlamentarische Initiative. Revision des Bundesbeschlus- ses für eine sparsame und rationelle Energienutzung: 1766 Rechte des Kindes. Übereinkommen: 1696 Grossenbacher Ruth (C, SO) Gentechnologie (Sammeltitel): 1576 Motion christlichdemokratische Fraktion. Familienverträglich- keitsprüfung: 1408 Motion Dünki. Harmonisierung der Familienzulagen: 1406 Motion Ständerat. SRG. Berücksichtigung des schweizeri- schen Musikschaffens: *1475 Petitionen: *1848, 1849 Guisan Yves (R, VD) Génie génétique (titre collectif): 1602 Heure des questions: 1643 Situation de l’économie suisse. Interpellations urgentes (titre collectif): 1813 Günter Paul (S, BE) Gentechnologie (Sammeltitel): 1606 Motion Günter. Verbot von Gentestung bei Versicherungsan- trägen: 1789, 1790 Motion Heberlein. Internationale Harmonisierung der Werbe- regelung für Heilmittel im Bundesgesetz über Radio und Fernsehen: 1494 Gusset Wilfried (F, TG) Beseitigung jeder Form von Diskriminierung der Frau. Über- einkommen: 1398 Fragestunde: 1648 Parlamentarische Initiative. Revision des Bundesbeschlus- ses für eine sparsame und rationelle Energienutzung: 1761 Gysin Hans Rudolf (R, BL) Gentechnologie (Sammeltitel): 1586 Motion Dünki. Harmonisierung der Familienzulagen: 1406 Motion Steinemann. Suva privatisieren: 1412 Parlamentarische Initiative. Genehmigung der Europäischen Sozialcharta: 1734, 1753 Gysin Remo (S, BS) Gentechnologie (Sammeltitel): 1582 Motion Heberlein. Internationale Harmonisierung der Werbe- regelung für Heilmittel im Bundesgesetz über Radio und Fernsehen: 1492 Nato-Partnerschaft für den Frieden. Persönliche Vorstösse (Sammeltitel): 1713, 1714, 1721 Zollpräferenzenbeschluss. Verlängerung: 1560 Haering Binder Barbara (S, ZH) Gentechnologie (Sammeltitel): *1569, 1612 Nato-Partnerschaft für den Frieden. Persönliche Vorstösse (Sammeltitel): 1716 Hafner Ursula (S, SH) Motion Dünki. Harmonisierung der Familienzulagen: 1405, 1406 Parlamentarische Initiative. Genehmigung der Europäischen Sozialcharta: 1737 Hämmerle Andrea (S, GR) Subventionspraxis der Schweizerischen Käseunion. Bericht: 1365 Hasler Ernst (V, AG) Interpellation Hasler Ernst. Arbeitslosenversicherung: 1624 Lage der Schweizer Wirtschaft. Dringliche Interpellationen (Sammeltitel): 1824 Heberlein Trix (R, ZH) Gentechnologie (Sammeltitel): 1588 Motion Heberlein. Internationale Harmonisierung der Werbe- regelung für Heilmittel im Bundesgesetz über Radio und Fernsehen: 1492 Motion Thanei. Kündigungsschutz im Arbeitsrecht: 1341 Hegetschweiler Rolf (R, ZH) Motion Baumberger. Besteuerung der Eigennutzung von Lie- genschaften: 1542 Motion Hegetschweiler. Mietrecht. Relativierung der Kündi- gungssperre: 1337 Parlamentarische Initiative. Revision des Bundesbeschlus- ses für eine sparsame und rationelle Energienutzung: *1756, 1763, 1766 Postulat Theiler. Termingerechte Realisierung der N 4 im Knonauer Amt: 1483 Herczog Andreas (S, ZH) Parlamentarische Initiative. Energienutzungsbeschluss. Er- gänzung: 1771</w:t>
      </w:r>
    </w:p>
    <w:p>
      <w:r>
        <w:t>Liste des orateurs N XVII N Rednerliste Parlamentarische Initiative. Revision des Bundesbeschlus- ses für eine sparsame und rationelle Energienutzung: 1765 Hess Otto (V, TG) Volksinitiative «für ein Verbot der Kriegsmaterialausfuhr» und Revision des Bundesgesetzes über das Kriegsmate- rial: *1468 Wahlprüfung und Vereidigung: *1315 Hess Peter (C, ZG) Lage der Schweizer Wirtschaft. Dringliche Interpellationen (Sammeltitel): 1813 Motion sozialdemokratische Fraktion. Investitionen von Kan- tonen und Gemeinden. Bundesbeiträge: 1834 Parlamentarische Initiative. Parlamentarische Entschädigun- gen. Änderungen: *1527, 1528, 1529, 1729 Hilber Kathrin (S, SG) Interpellation Aguet. Zwei-Klassen-Gesellschaft: 1377 Hochreutener Norbert (C, BE) AHV. Änderung des Bundesgesetzes (Anwendung der sin- kenden Beitragsskala): *1402 Gentechnologie (Sammeltitel): 1588 Motion Hochreutener. Landesausstellung 2001. N 5 und N 16: 1485, 1486 Motion Zbinden. Medien als 4. Gewalt: 1328 Hollenstein Pia (G, SG) Beseitigung jeder Form von Diskriminierung der Frau. Über- einkommen: 1396 Fragestunde: 1466 Gentechnologie (Sammeltitel): 1591 Interpellation Hollenstein. Europäische Treibstoffzollabgabe: 1478 Motion Hollenstein. Leistungsabhängige Schwerverkehrsab- gabe: 1477 Parlamentarische Initiative. Nachrichtenlose Vermögen: 1661 Hubmann Vreni (S, ZH) Interpellation Chiffelle. Auflösung des L-GAV 92. Folgen für das Personal im Gastgewerbe: 1629 Lage der Schweizer Wirtschaft. Dringliche Interpellationen (Sammeltitel): 1821 Motion Hubmann. Einsatzplätze während des Elternurlaubs: 1621 Parlamentarische Initiative. Genehmigung der Europäischen Sozialcharta: 1747 Imhof Rudolf (C, BL) Gentechnologie (Sammeltitel): 1607 Interpellation Hasler Ernst. Arbeitslosenversicherung: 1625 Lage der Schweizer Wirtschaft. Dringliche Interpellationen (Sammeltitel): 1829 Subventionspraxis der Schweizerischen Käseunion. Bericht: 1367 Jans Armin (S, ZG) Lage der Schweizer Wirtschaft. Dringliche Interpellationen (Sammeltitel): 1812 Jeanprêtre Francine (S, VD) Droits de l’enfant. Convention: *1679, 1700, 1703 Exploitation sexuelle des enfants (titre collectif): *1778 Génie génétique (titre collectif): 1595 Initiative parlementaire. Révision de l’arrêté fédéral pour une utilisation économe et rationnelle de l’énergie: 1762 Motion Jeanprêtre. Programme d’impulsion en faveur de la Suisse romande et du Tessin: 1838 Situation de l’économie suisse. Interpellations urgentes (titre collectif): 1826 Jutzet Erwin (S, FR) Parlamentarische Initiative. Nachrichtenlose Vermögen: 1667 Rechte des Kindes. Übereinkommen: 1695 Keller Rudolf (–, BL) Motion Heberlein. Internationale Harmonisierung der Werbe- regelung für Heilmittel im Bundesgesetz über Radio und Fernsehen: 1494 Nato-Partnerschaft für den Frieden. Persönliche Vorstösse (Sammeltitel): 1714 Parlamentarische Initiative. Genehmigung der Europäischen Sozialcharta: 1746 Rechte des Kindes. Übereinkommen: 1689, 1697 Kofmel Peter (R, SO) Gentechnologie (Sammeltitel): 1597 Motion Grendelmeier. Regierungsreform in der Totalrevision der Bundesverfassung: 1451 Koller Arnold, Bundesrat Bioethik-Konvention. Interpellationen (Sammeltitel): 1793 Fragestunde: 1464, 1465, 1466, 1641 Internationale Rechtshilfe in Strafsachen. Staatsvertrag mit den USA: 1322 Interpellation Bezzola. Artikel 35 der Bundesverfassung (Kur- saal-Artikel). Ausführungsgesetzgebung: 1456 Interpellation de Dardel. Berücksichtigung der Amtssprachen der Minderheiten im Asylverfahren: 1333 Interpellation Dünki. Hebammenausbildung in der Schweiz: 1335 Interpellation Maury Pasquier. Asylantenempfangszentrum in Genf. Dauer und Bedingungen des Aufenthaltes: 1334 Interpellation Suter. Amtstätigkeit des Eidgenössischen Ver- sicherungsgerichtes: 1344 Interpellation Vollmer. Durchlöcherung der 28-Tonnen-Li- mite: 1331 Kantonale Rechtsmittelinstanzen. Abschaffung (Sammelti- tel): 1325 Kantonsverfassungen (AR). Gewährleistung: 1319 Markenschutzgesetz. Änderung: 1317 Motion Baumberger. Verzicht auf überzählige Schutzräume: 1784 Motion Chiffelle. Umwandlung von Geldstrafen in Haftstra- fen. Einfache Anpassung des Tarifs: 1787, 1788 Motion Günter. Verbot von Gentestung bei Versicherungsan- trägen: 1790 Motion Hegetschweiler. Mietrecht. Relativierung der Kündi- gungssperre: 1338 Motion Thanei. Kündigungsschutz im Arbeitsrecht: 1342 Motion Zbinden. Medien als 4. Gewalt: 1329 Sexuelle Ausbeutung von Kindern (Sammeltitel): 1781 StGB. Umweltschutzstrafrecht: 1327 Vortritt für Fussgänger. Vorstösse (Sammeltitel): 1797 Kühne Josef (C, SG) Lage der Schweizer Wirtschaft. Dringliche Interpellationen (Sammeltitel): 1826 Motion Kühne. Bundesrat. Verstärkung der politischen Füh- rung: 1449</w:t>
      </w:r>
    </w:p>
    <w:p>
      <w:r>
        <w:t>Liste des orateurs N XVIII N Rednerliste Kunz Josef (V, LU) Gentechnologie (Sammeltitel): 1605 Postulat Kunz. Verbot von Hormonfleisch: 1633 Langenberger Christiane (R, VD) Elimination de toutes les formes de discrimination à l’égard des femmes. Convention: 1399 Génie génétique (titre collectif): *1567, 1611 Ledergerber Elmar (S, ZH) Interpellation sozialdemokratische Fraktion. Beschäftigung, Konjunkturentwicklung, Wechselkurse: 1530 Interpellation (Spoerry-)Baumberger. Künftige Elektrizitäts- versorgung der Schweiz: 1497 Lage der Schweizer Wirtschaft. Dringliche Interpellationen (Sammeltitel): 1811 Motion sozialdemokratische Fraktion. Investitionen von Kan- tonen und Gemeinden. Bundesbeiträge: 1389 Leemann Ursula (S, ZH) Gentechnologie (Sammeltitel): 1572 Leu Josef (C, LU) Gentechnologie (Sammeltitel): 1592 Militärische Bauten (Bauprogramm 1996): 1435 Nato-Partnerschaft für den Frieden. Persönliche Vorstösse (Sammeltitel): 1717 Leuba Jean-François (L, VD), président Communications du président: 1315, 1403, 1467, 1591, 1634, 1707, 1755, 1923, 1929 Initiative parlementaire. Contributions allouées aux députés non inscrits: *1650 Initiative parlementaire. Renforcement des compétences et des moyens des organes parlementaires chargés d’exa- miner la gestion et le fonctionnement du DMF: *1472 Postulat Loeb. Loi fédérale sur les loteries et les paris profes- sionnels. Modification: 1533 Vérification des pouvoirs et prestation de serment: 1315 Leuenberger Ernst (S, SO) Postulat Loeb. Arbeitslosenvorsorge in Eigenverantwortung: 1379 Leuenberger Moritz, Bundesrat Fragestunde: 1460, 1461, 1462, 1643, 1644, 1645, 1646, 1647, 1648 Interpellation Comby. Öffnung des Elektrizitätsmarktes. Inter- essen der Alpenkantone: 1506 Interpellation Hollenstein. Europäische Treibstoffzollabgabe: 1479 Interpellation LdU/EVP-Fraktion. Korruption im Autobahn- bau: 1482 Interpellation (Spoerry-)Baumberger. Künftige Elektrizitäts- versorgung der Schweiz: 1498 Motion Grobet. Unterhalts- und Betriebskosten der National- strassen. Beteiligung des Bundes: 1489 Motion Heberlein. Internationale Harmonisierung der Werbe- regelung für Heilmittel im Bundesgesetz über Radio und Fernsehen: 1494 Motion Hochreutener. Landesausstellung 2001. N 5 und N 16: 1486 Motion Zisyadis. Quoten für europäische Werke im Fern- sehen: 1513 Motion Zisyadis. Radio und regionales Liedgut: 1512 Nutzbarmachung der Wasserkräfte. Bundesgesetz. Teilrevi- sion: 1727 Parlamentarische Initiative. Revision des Bundesbeschlus- ses für eine sparsame und rationelle Energienutzung: 1763 Postulat Theiler. Termingerechte Realisierung der N 4 im Knonauer Amt: 1484 Postulat Thür. AKW Beznau. Einsetzung einer unabhängigen Expertenkommission: 1505 Postulat Ziegler. Creys-Malville. Eine Bedrohung für die Be- völkerung?: 1500 Loeb François (R, BE) Lage der Schweizer Wirtschaft. Dringliche Interpellationen (Sammeltitel): 1827 Motion Hochreutener. Landesausstellung 2001. N 5 und N 16: 1486 Motion Rechsteiner Paul. Weiterbildung im Arbeitsrecht: 1622 Ordnungsanträge: 1630 Parlamentarische Initiative. Nachrichtenlose Vermögen: 1654, 1658 Postulat Loeb. Änderung des Bundesgesetzes betreffend die Lotterien und die gewerbsmässigen Wetten: 1533 Postulat Loeb. Arbeitslosenvorsorge in Eigenverantwortung: 1379 Zollpräferenzenbeschluss. Verlängerung: *1558, 1560 Loretan Otto (C, VS) Rechte des Kindes. Übereinkommen: 1703 Lötscher Josef (C, LU) Gentechnologie (Sammeltitel): 1601 Subventionspraxis der Schweizerischen Käseunion. Bericht: *1357, 1368 Maitre Jean-Philippe (C, GE) Importation de vin. Interventions (titre collectif): 1638 Motion groupe socialiste. Investissements des collectivités publiques cantonales et communales. Soutien de la Con- fédération: 1390 Situation de l’économie suisse. Interpellations urgentes (titre collectif): 1816 Marti Werner (S, GL) Subventionspraxis der Schweizerischen Käseunion. Bericht: 1360 Maspoli Flavio (F, TI) Rechte des Kindes. Übereinkommen: 1691 Maury Pasquier Liliane (S, GE) Génie génétique (titre collectif): 1601 Initiative parlementaire. Ratification de la Charte sociale eu- ropéenne: 1741 Interpellation Maury Pasquier. Durée et conditions de séjour au Centre d’enregistrement pour requérants d’asile à Ge- nève: 1334 Meier Hans (G, ZH) Gentechnologie (Sammeltitel): 1593 Militärische Bauten (Bauprogramm 1996): 1434 Nato-Partnerschaft für den Frieden. Persönliche Vorstösse (Sammeltitel): 1717 Postulat Meier Hans. Verfütterung von Tiermehl: 1632 Meier Samuel (U, AG) Gentechnologie (Sammeltitel): 1578</w:t>
      </w:r>
    </w:p>
    <w:p>
      <w:r>
        <w:t>Liste des orateurs N XIX N Rednerliste Subventionspraxis der Schweizerischen Käseunion. Bericht: 1362 Meyer Theo (S, BL) Fipoi. Darlehen an die Internationale Fernmeldeunion: *1723 Postulat Meyer Theo. Überprüfung der VSS-Normen im Strassenbau: 1487 Zivile Baubotschaft 1996: 1519 Moser René (F, AG) Gentechnologie (Sammeltitel): 1573, 1582 Lage der Schweizer Wirtschaft. Dringliche Interpellationen (Sammeltitel): 1818 Motion Moser. Finanzierungsnachweis für kostenverursa- chende Gesetzesvorlagen: 1531 Nato-Partnerschaft für den Frieden. Persönliche Vorstösse (Sammeltitel): 1716 Rechte des Kindes. Übereinkommen: 1682 Mühlemann Ernst (R, TG) Bioethik-Konvention. Interpellationen (Sammeltitel): 1793 Nato-Partnerschaft für den Frieden. Persönliche Vorstösse (Sammeltitel): 1715 Müller Erich (R, ZH) Gentechnologie (Sammeltitel): 1593 Lage der Schweizer Wirtschaft. Dringliche Interpellationen (Sammeltitel): 1821 Militärische Bauten (Bauprogramm 1996): 1434 Motion Steinemann. Suva privatisieren: 1412 Nato-Partnerschaft für den Frieden. Persönliche Vorstösse (Sammeltitel): 1719 Parlamentarische Initiative. Genehmigung der Europäischen Sozialcharta: 1745 Müller-Hemmi Vreni (S, ZH) Gentechnologie (Sammeltitel): 1599 Lage der Schweizer Wirtschaft. Dringliche Interpellationen (Sammeltitel): 1825 Nabholz Lili (R, ZH) Parlamentarische Immunität von Nationalrat Scherrer Jürg. Aufhebung: *1468 Parlamentarische Initiative. Nachrichtenlose Vermögen: *1654, 1665, 1666, 1667, 1668, 1669 Postulat RK-NR. Bericht über die Behandlung der individuel- len Ansprüche auf nachrichtenlose jüdische Vermögen: *1670 Rechte des Kindes. Übereinkommen: 1703 Sexuelle Ausbeutung von Kindern (Sammeltitel): *1772, 1773 Ogi Adolf, Bundesrat Aufhebung des Pulverregals: 1440, 1442 Fragestunde: 1466, 1467, 1641, 1642 Interpellation Engelberger. Zuteilung der Mob Formationen: 1350 Interpellation Schlüer. Bestandesprobleme in Ausbildungs- und Wiederholungskursen der Armee: 1352 Interpellation Teuscher. Waffengeschäfte der Ems-Patvag: 1349 Interpellation Ziegler. Tretminenhandel. Verbot: 1347 Militärische Bauten (Bauprogramm 1996): 1437 Motion Fehr Hans. Verbesserungen in der Armeeausbildung: 1355 Motion Fritschi. Mehrjährige Investitionsprogramme bei der Rüstungsbeschaffung: 1351 Motion Seiler Hanspeter. Gemeinsames Dienstbüchlein: 1348 Nato-Partnerschaft für den Frieden. Persönliche Vorstösse (Sammeltitel): 1721 Postulat Pini. Öffentliche Verkehrsmittel. Gratisbenützung durch Militär: 1344 Ostermann Roland (G, VD) Génie génétique (titre collectif): 1610 Initiative parlementaire. Ratification de la Charte sociale eu- ropéenne: 1751 Postulat de Dardel. Exercice des droits politiques par Inter- net: 1453 Pelli Fulvio (R, TI) Génie génétique (titre collectif): 1585 Philipona Jean-Nicolas (R, FR) AVS. Modification de la loi fédérale (application du barème dégressif): *1401 Initiative parlementaire. Arrêté sur l’énergie. Complément: *1770 Initiative parlementaire. Révision de l’arrêté fédéral pour une utilisation économe et rationnelle de l’énergie: *1757, 1763 Pétitions: *1844, 1845, 1846 Sécurité sociale. Avenant à la Convention avec la Principau- té de Liechtenstein: *1392 Sécurité sociale. Convention avec Chypre: *1393 Pidoux Philippe (R, VD) Génie génétique (titre collectif): 1609 Motion groupe socialiste. Investissements des collectivités publiques cantonales et communales. Soutien de la Con- fédération: 1388 Pini Massimo (R, TI) Génie génétique (titre collectif): 1603 Motion Pini. Aide à l’Europe de l’Est. Distribution des fonds: 1678 Postulat Pini. Transports publics gratuits pour les militaires: 1344 Suppression de la régale des poudres: *1440, 1441 Raggenbass Hansueli (C, TG) Motion Ständerat. Sanierung der Bundesfinanzen: *1522 Randegger Johannes (R, BS) Gentechnologie (Sammeltitel): 1575 Ratti Remigio (C, TI) Situation de l’économie suisse. Interpellations urgentes (titre collectif): 1825 Rechsteiner Paul (S, SG) AHV. Änderung des Bundesgesetzes (Anwendung der sin- kenden Beitragsskala): 1403 Motion Rechsteiner Paul. Weiterbildung im Arbeitsrecht: 1623 Parlamentarische Initiative. Genehmigung der Europäischen Sozialcharta: *1730, 1751, 1753 Parlamentarische Initiative. Nachrichtenlose Vermögen: 1656</w:t>
      </w:r>
    </w:p>
    <w:p>
      <w:r>
        <w:t>Liste des orateurs N XX N Rednerliste Rechsteiner Rudolf (S, BS) Motion Fischer-Seengen. Reduktion des CO2-Ausstosses und Kernenergie: 1419 Parlamentarische Initiative. Revision des Bundesbeschlus- ses für eine sparsame und rationelle Energienutzung: 1758 Postulat Ziegler. Creys-Malville. Eine Bedrohung für die Be- völkerung?: 1500 Rennwald Jean-Claude (S, JU) Heure des questions: 1465 Initiative parlementaire. Ratification de la Charte sociale eu- ropéenne: 1743 Interpellation Spielmann. Abus des employeurs en matière d’indemnités de chômage: 1622 Loi sur l’alcool. Révision partielle: *1515 Motion groupe socialiste. Investissements des collectivités publiques cantonales et communales. Soutien de la Con- fédération: 1387, 1834 Motion Roth. Expérience pilote au sein de l’administration fédérale. Répartition du travail entre fonctionnaires et chô- meurs: 1555 Situation de l’économie suisse. Interpellations urgentes (titre collectif): 1822 Roth Maria (S, GE) Motion Roth. Expérience pilote au sein de l’administration fédérale. Répartition du travail entre fonctionnaires et chô- meurs: 1554 Postulat Loeb. Chômeurs. Prévoyance individuelle: 1379 Situation de l’économie suisse. Interpellations urgentes (titre collectif): 1815 Ruckstuhl Hans (C, SG) Motion Zbinden. Medien als 4. Gewalt: 1329 Subventionspraxis der Schweizerischen Käseunion. Bericht: 1366 Ruf Markus (–, BE) Parlamentarische Initiative. Beiträge an die fraktionslosen Abordnungen der Bundesversammlung: 1653 Subventionspraxis der Schweizerischen Käseunion. Bericht: 1364 Ruffy Victor (S, VD) Initiative parlementaire. Ratification de la Charte sociale eu- ropéenne: 1750 Sandoz Marcel (R, VD) Union suisse du commerce de fromage. Pratique en matière de subvention. Rapport: 1364 Sandoz Suzette (L, VD) Droits de l’enfant. Convention: 1685, 1702 Elimination de toutes les formes de discrimination à l’égard des femmes. Convention: *1394, 1399 Entraide internationale en matière pénale. Traité avec les Etats-Unis d’Amérique: 1925 Initiative parlementaire. Fortunes tombées en déshérence: 1660 Instances de recours cantonales. Suppression (titre collectif): 1324 Loi sur la protection des marques. Modification: *1317 Motion Chiffelle. Conversion des amendes en arrêts. Adapta- tion simple du barème: 1788 Motion Dünki. Allocations familiales. Harmonisation: 1405 Motion Kühne. Renforcement du rôle politique du Conseil fédéral: 1449 Motion Zbinden. Médias et séparation des pouvoirs: 1328 Postulat CAJ-CN. Rapport concernant les réserves: 1706 Schenk Simon (V, BE) Parlamentarische Initiative. Genehmigung der Europäischen Sozialcharta: 1735 Vortritt für Fussgänger. Vorstösse (Sammeltitel): 1796 Scherrer Jürg (F, BE) Fragestunde: 1467 Motion Hochreutener. Landesausstellung 2001. N 5 und N 16: 1486 Vortritt für Fussgänger. Vorstösse (Sammeltitel): 1796 Scherrer Werner (–, BE) Gentechnologie (Sammeltitel): 1608 Militärische Bauten (Bauprogramm 1996): 1437 Parlamentarische Initiative. Nachrichtenlose Vermögen: 1661 Postulat Zwygart. Israel. Verlegung der Schweizer Botschaft nach Jerusalem: 1672 Rechte des Kindes. Übereinkommen: 1691, 1702 Scheurer Rémy (L, NE) Génie génétique (titre collectif): 1577, 1611 Schlüer Ulrich (V, ZH) Fragestunde: 1642 Interpellation Schlüer. Bestandesprobleme in Ausbildungs- und Wiederholungskursen der Armee: 1352 Nato-Partnerschaft für den Frieden. Persönliche Vorstösse (Sammeltitel): 1714 Rechte des Kindes. Übereinkommen: 1680, 1696 Schmid Odilo (C, VS) Motion Engelberger. Änderung des Gewässerschutzgeset- zes: 1423 Schmid Samuel (V, BE) Nato-Partnerschaft für den Frieden. Persönliche Vorstösse (Sammeltitel): 1720 Petitionen: 1842 Schmied Walter (V, BE) Initiative parlementaire. Ratification de la Charte sociale eu- ropéenne: 1735 Préférences tarifaires. Prorogation de l’arrêté fédéral: *1559, 1560 Seiler Hanspeter (V, BE) Motion Seiler Hanspeter. Gemeinsames Dienstbüchlein: 1348 Rechte des Kindes. Übereinkommen: 1683 Regierungs- und Verwaltungsorganisationsgesetz. Persönli- che Vorstösse (Sammeltitel): 1447 Semadeni Silva (S, GR) Gentechnologie (Sammeltitel): 1589 Vortritt für Fussgänger. Vorstösse (Sammeltitel): 1796 Simon Jean-Charles (C, VD) Constructions civiles 1996: *1517 Génie génétique (titre collectif): 1587</w:t>
      </w:r>
    </w:p>
    <w:p>
      <w:r>
        <w:t>Liste des orateurs N XXI N Rednerliste Speck Christian (V, AG) Lage der Schweizer Wirtschaft. Dringliche Interpellationen (Sammeltitel): 1815 Parlamentarische Initiative. Revision des Bundesbeschlus- ses für eine sparsame und rationelle Energienutzung: 1758 Stamm Judith (C, LU) Beseitigung jeder Form von Diskriminierung der Frau. Über- einkommen: 1396 Ordnungsanträge: *1316 Steffen Hans (–, ZH) Lage der Schweizer Wirtschaft. Dringliche Interpellationen (Sammeltitel): 1820 Nato-Partnerschaft für den Frieden. Persönliche Vorstösse (Sammeltitel): 1720 Ordnungsanträge: 1630 Rechte des Kindes. Übereinkommen: 1687 Steinegger Franz (R, UR) Lage der Schweizer Wirtschaft. Dringliche Interpellationen (Sammeltitel): 1828 Steinemann Walter (F, SG) Fragestunde: 1640, 1642, 1647 Lage der Schweizer Wirtschaft. Dringliche Interpellationen (Sammeltitel): 1823 Motion Steinemann. Suva privatisieren: 1411, 1413 Parlamentarische Initiative. Genehmigung der Europäischen Sozialcharta: 1741 Parlamentarische Initiative. Revision des Bundesbeschlus- ses für eine sparsame und rationelle Energienutzung: 1757, 1760 Petitionen: 1841 Rechte des Kindes. Übereinkommen: 1686 Subventionspraxis der Schweizerischen Käseunion. Bericht: 1365 Steiner Rudolf (R, SO) Gentechnologie (Sammeltitel): 1595 Ordnungsanträge: 1316 Rechte des Kindes. Übereinkommen: 1688 Regierungs- und Verwaltungsorganisationsgesetz. Persönli- che Vorstösse (Sammeltitel): 1447 Subventionspraxis der Schweizerischen Käseunion. Bericht: 1363 Strahm Rudolf (S, BE) Motion Baumberger. Besteuerung der Eigennutzung von Lie- genschaften: 1541 Motion Engelberger. Änderung des Gewässerschutzgeset- zes: 1423 Motion sozialdemokratische Fraktion. Investitionen von Kan- tonen und Gemeinden. Bundesbeiträge: 1391 Straumann Walter (C, SO) Kantonale Rechtsmittelinstanzen. Abschaffung (Sammelti- tel): 1324 Rechte des Kindes. Übereinkommen: 1681, 1695 Stucky Georg (R, ZG) Postulat Carobbio. Steuerbefreiung für politische Parteien: 1539 Postulat Theiler. Termingerechte Realisierung der N 4 im Knonauer Amt: 1484 Stump Doris (S, AG) Gentechnologie (Sammeltitel): 1608 Motion Fischer-Seengen. Reduktion des CO2-Ausstosses und Kernenergie: 1419 Rechte des Kindes. Übereinkommen: 1698 Suter Marc (R, BE) Interpellation Suter. Amtstätigkeit des Eidgenössischen Ver- sicherungsgerichtes: 1343 Parlamentarische Initiative. Genehmigung der Europäischen Sozialcharta: 1748 Parlamentarische Initiative. Nachrichtenlose Vermögen: 1657 Rechte des Kindes. Übereinkommen: 1685, 1697 Teuscher Franziska (G, BE) Gentechnologie (Sammeltitel): 1583 Interpellation Teuscher. Waffengeschäfte der Ems-Patvag: 1349 Lage der Schweizer Wirtschaft. Dringliche Interpellationen (Sammeltitel): 1814 Parlamentarische Initiative. Revision des Bundesbeschlus- ses für eine sparsame und rationelle Energienutzung: 1760 Thanei Anita (S, ZH) Motion Hegetschweiler. Mietrecht. Relativierung der Kündi- gungssperre: 1338 Motion Thanei. Kündigungsschutz im Arbeitsrecht: 1341 Parlamentarische Initiative. Energienutzungsbeschluss. Er- gänzung: 1771 Parlamentarische Initiative. Genehmigung der Europäischen Sozialcharta: 1740 Theiler Georges (R, LU) Postulat Theiler. Termingerechte Realisierung der N 4 im Knonauer Amt: 1483 Thür Hanspeter (G, AG) Fragestunde: 1646 Lage der Schweizer Wirtschaft. Dringliche Interpellationen (Sammeltitel): 1817 Postulat Thür. AKW Beznau. Einsetzung einer unabhängigen Expertenkommission: 1504 Tschopp Peter (R, GE) Génie génétique (titre collectif): 1596 Initiative parlementaire. Ratification de la Charte sociale eu- ropéenne: 1742 Interpellation Tschopp. Retour de la récession. Subir ou réa- gir?: 1836 Motion Tschopp. Capacité d’innovation des petites et moyennes entreprises: 1836 Motions d’ordre: 1726 Situation de l’économie suisse. Interpellations urgentes (titre collectif): 1824 Tschuppert Karl (R, LU) Alkoholgesetz. Teilrevision: *1515 Militärische Bauten (Bauprogramm 1996): *1430, 1437 Vallender Dorle (R, AR) Beseitigung jeder Form von Diskriminierung der Frau. Über- einkommen: 1395 Rechte des Kindes. Übereinkommen: *1679, 1698, 1703</w:t>
      </w:r>
    </w:p>
    <w:p>
      <w:r>
        <w:t>Liste des orateurs N XXII N Rednerliste Vermot Ruth-Gaby (S, BE) Motion Cavadini Adriano. Erhaltung des Wirtschafts- und Werkplatzes Schweiz: 1838 Parlamentarische Initiative. Genehmigung der Europäischen Sozialcharta: 1742 Vetterli Werner (V, ZH) Fragestunde: 1644 Gentechnologie (Sammeltitel): 1579 Villiger Kaspar, Bundesrat Alkoholgesetz. Teilrevision: 1515, 1516 Interpellation Cavadini Adriano. Besteuerung von Filialen und Niederlassungen: 1549 Interpellation Dettling. Eigenmietwertbesteuerung nach StHG: 1544 Interpellation Dettling. Generelle Steueramnestie: 1536 Motion Baumberger. Besteuerung der Eigennutzung von Lie- genschaften: 1543 Motion Moser. Finanzierungsnachweis für kostenverursa- chende Gesetzesvorlagen: 1532 Motion Roth. Pilotversuch in der Bundesverwaltung. Auftei- lung der Arbeit zwischen Beamten und Arbeitslosen: 1555 Motion Ständerat. Sanierung der Bundesfinanzen: 1524 Motion Vollmer. Gesetzliche Verankerung eines Bankenein- legerschutzes: 1550 Postulat Aguet. Spielkasinos. Neutrale Expertise: 1546 Postulat Carobbio. Steuerbefreiung für politische Parteien: 1539 Postulat Zwygart. Konsequenzen für Steuersäumige: 1535 Zivile Baubotschaft 1996: 1520 Vollmer Peter (S, BE) Interpellation Vollmer. Durchlöcherung der 28-Tonnen-Li- mite: 1330 Motion Hochreutener. Landesausstellung 2001. N 5 und N 16: 1485, 1486 Motion Vollmer. Gesetzliche Verankerung eines Bankenein- legerschutzes: 1550, 1551 Nato-Partnerschaft für den Frieden. Persönliche Vorstösse (Sammeltitel): 1719 Parlamentarische Initiative. Genehmigung der Europäischen Sozialcharta: 1748 Postulat Vollmer. Berechnung des Landesindex der Konsu- mentenpreise. Revision: 1428 von Felten Margrith (S, BS) Beseitigung jeder Form von Diskriminierung der Frau. Über- einkommen: *1394, 1399 Bioethik-Konvention. Interpellationen (Sammeltitel): 1793 Gentechnologie (Sammeltitel): 1594 Interpellation Dünki. Hebammenausbildung in der Schweiz: 1335 Motion christlichdemokratische Fraktion. Familienverträglich- keitsprüfung: 1409 Motion Günter. Verbot von Gentestung bei Versicherungsan- trägen: 1790 Rechte des Kindes. Übereinkommen: 1694 Sexuelle Ausbeutung von Kindern (Sammeltitel): 1779 Weber Agnes (S, AG) Gentechnologie (Sammeltitel): 1585 Interpellation Weber Agnes. Zahl der Ausgesteuerten in der Schweiz: 1627 Weigelt Peter (R, SG) Militärische Bauten (Bauprogramm 1996): 1436 Parlamentarische Initiative. Genehmigung der Europäischen Sozialcharta: 1747 Weyeneth Hermann (V, BE) Subventionspraxis der Schweizerischen Käseunion. Bericht: 1362 Widmer Hans (S, LU) Gentechnologie (Sammeltitel): 1597 Widrig Hans Werner (C, SG) Gentechnologie (Sammeltitel): 1596 Lage der Schweizer Wirtschaft. Dringliche Interpellationen (Sammeltitel): 1821 Wiederkehr Roland (U, ZH) Gentechnologie (Sammeltitel): 1602 Lage der Schweizer Wirtschaft. Dringliche Interpellationen (Sammeltitel): 1816 Wittenwiler Milli (R, SG) Gentechnologie (Sammeltitel): 1589 Zapfl Rosmarie (C, ZH) Gentechnologie (Sammeltitel): 1607 Zbinden Hans (S, AG) Motion Zbinden. Medien als 4. Gewalt: 1328 Postulat Zbinden. Transferregelungen im Berufssport: 1427 Ziegler Jean (S, GE) Interpellation Bezzola. Article 35 de la constitution (article sur les casinos). Législation d’exécution: 1455 Interpellation Ziegler. Trafiquants de mines antipersonnel. In- terdiction: 1346 Postulat Ziegler. Creys-Malville. Menace contre la popula- tion?: 1499 Postulat Zwygart. Israël. Transfert à Jérusalem de l’ambas- sade de Suisse: 1672 Zisyadis Josef (S, VD) Motion Zisyadis. Quota d’oeuvres européennes à la télé- vision: 1513 Motion Zisyadis. Radio et chansons régionales: 1512 Postulat Zisyadis. Radios locales et participations étrangères: 1514 Zwygart Otto (U, BE) Gentechnologie (Sammeltitel): 1594 Interpellation Bezzola. Artikel 35 der Bundesverfassung (Kur- saal-Artikel). Ausführungsgesetzgebung: 1456 Interpellation LdU/EVP-Fraktion. Korruption im Autobahn- bau: 1482 Interpellation Zwygart. Keine Familienpolitik des Bundes?: 1410 Postulat Zwygart. Israel. Verlegung der Schweizer Botschaft nach Jerusalem: 1672 Postulat Zwygart. Konsequenzen für Steuersäumige: 1534 Zivile Baubotschaft 1996: *1516, 1521</w:t>
      </w:r>
    </w:p>
    <w:p>
      <w:r>
        <w:t>Schweizerisches Bundesarchiv, Digitale Amtsdruckschriften Archives fédérales suisses, Publications officielles numérisées Archivio federale svizzero, Pubblicazioni ufficiali digitali Rednerliste Liste des orateurs Lista degli oratori In Amtliches Bulletin der Bundesversammlung Dans Bulletin officiel de l'Assemblée fédérale In Bollettino ufficiale dell'Assemblea federale Jahr 1996 Année Anno Band III Volume Volume Session Herbstsession Session Session d'automne Sessione Sessione autunnale Rat Nationalrat Conseil Conseil national Consiglio Consiglio nazionale Sitzung 00 Séance Seduta Geschäftsnummer --- Numéro d'objet Numero dell'oggetto Datum 16.09.1996 Date Data Seite 0-0 Page Pagina Ref. No 20 040 687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