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9 juin 1985 vom 9. Juni 1985</w:t>
      </w:r>
    </w:p>
    <w:p>
      <w:r>
        <w:t>Bundesverwaltung, 1985-06-09, DE</w:t>
      </w:r>
    </w:p>
    <w:p>
      <w:r>
        <w:rPr>
          <w:b/>
        </w:rPr>
        <w:t xml:space="preserve">Quelle: </w:t>
      </w:r>
      <w:r>
        <w:t>https://mcp.opencaselaw.ch/entscheid/ch_vb_du_9_juin_1985</w:t>
      </w:r>
    </w:p>
    <w:p>
      <w:r>
        <w:t>FR: CH_VB du 9 juin 1985 du 9 juin 1985</w:t>
      </w:r>
    </w:p>
    <w:p>
      <w:r>
        <w:t>IT: CH_VB du 9 juin 1985 del 9 giugno 1985</w:t>
      </w:r>
    </w:p>
    <w:p>
      <w:pPr>
        <w:pStyle w:val="Heading2"/>
      </w:pPr>
      <w:r>
        <w:t>Erwägungen</w:t>
      </w:r>
    </w:p>
    <w:p>
      <w:r>
        <w:rPr>
          <w:b/>
        </w:rPr>
        <w:t>E. 1</w:t>
      </w:r>
    </w:p>
    <w:p>
      <w:r>
        <w:t>Arrêté fédéral du 5 octobre 19842' supprimant la part des cantons au produit net des droits de timbre L'arrêté fédéral a été accepté par le peuple, par 903 345 oui contre 454560 non, ainsi que par les cantons, par 196/2 oui contre 1 non (annexe 1).</w:t>
      </w:r>
    </w:p>
    <w:p>
      <w:r>
        <w:rPr>
          <w:b/>
        </w:rPr>
        <w:t>E. 2</w:t>
      </w:r>
    </w:p>
    <w:p>
      <w:r>
        <w:t>Arrêté fédéral du 5 octobre 19843) fixant la nouvelle répartition des recettes nettes provenant de l'imposition des boissons distillées L'arrêté fédéral a été accepté par le peuple, par 982318 oui contre 376 135 non, ainsi que par les cantons, par 196/2 oui contre 1 non (annexe 2).</w:t>
      </w:r>
    </w:p>
    <w:p>
      <w:r>
        <w:rPr>
          <w:b/>
        </w:rPr>
        <w:t>E. 3</w:t>
      </w:r>
    </w:p>
    <w:p>
      <w:r>
        <w:t>Arrêté fédéral du 14 décembre 19844) portant suppression de l'aide aux producteurs cultivant le blé pour leurs propres besoins L'arrêté fédéral a été accepté par le peuple, par 787 056 oui contre 592 851 non, ainsi que par les cantons, par 16 5/2 oui contre 4 '/2 non (annexe 3). ') RS 161.1 « FF 1984 III 16 "FF l984 III 17 4&gt; FF 1984 III 1470 1985-689 677</w:t>
      </w:r>
    </w:p>
    <w:p>
      <w:r>
        <w:t>Résultat de la votation populaire Art. 2 Objet rejeté Initiative populaire du 30 juillet 1980 ° «pour le droit à la vie» L'initiative populaire a été rejetée par le peuple, par 448 016 oui contre 999077 non, ainsi que par les cantons, par 4 3/2 oui contre 163/2 non (annexe 4). Art. 3 Publication 1 Le présent arrêté ainsi que la récapitulation des résultats de la votation seront publiés dans la Feuille fédérale. 2 La teneur des modifications constitutionnelles relatives à la suppression de la part des cantons au produit net des droits de timbre (art. 1cr, ch, 1), à la nouvelle répartition des recettes nettes provenant de 4'imposition des bois- sons distillées (art. 1er, ch. 2) et à la suppression de l'aide aux producteurs cultivant le blé pour leurs propres besoins (art. 1er, ch. 3), qui ont été acceptées par le peuple et les cantons, sera publiée dans le Recueil des lois fédérales, avec un renvoi au présent arrêté validant le résultat de la vota- tion. 24 juillet 1985 Au nom du Conseil fédéral suisse: Le président de la Confédération, Furgler Le chancelier de la Confédération, e.r. Casanova 30100 » FF 1980 III 266 678</w:t>
      </w:r>
    </w:p>
    <w:p>
      <w:r>
        <w:t>Résultat de la votation populaire 679 Cantons ZH BE LU UR szow NW GL ZG FR SO BS BL SH AR AI SG GR AG TG TI VD VS NE GE JU Total Electeurs Total 727 436 635 626 198 843 22901 65380 17904 21 139 23 128 49769 125879 146544 136463 147 273 45288 32006 8840 249 987 108 890 295 010 116295 162 454 325 892 149 596 98264 190778 42828</w:t>
      </w:r>
    </w:p>
    <w:p>
      <w:r>
        <w:rPr>
          <w:b/>
        </w:rPr>
        <w:t>E. 4</w:t>
      </w:r>
    </w:p>
    <w:p>
      <w:r>
        <w:t>144413 dont Suisses de l'étranger 1318 1 225 298</w:t>
      </w:r>
    </w:p>
    <w:p>
      <w:r>
        <w:rPr>
          <w:b/>
        </w:rPr>
        <w:t>E. 6</w:t>
      </w:r>
    </w:p>
    <w:p>
      <w:r>
        <w:t>44 15 24 56 74 288 91 208 181 123 63 19 419 200 303 161 1 360 735 242 388 1426 212 9479 Participation Bulletins rentrés 326415 201 205 78454 8417 23026 7076 7783</w:t>
      </w:r>
    </w:p>
    <w:p>
      <w:r>
        <w:rPr>
          <w:b/>
        </w:rPr>
        <w:t>E. 8</w:t>
      </w:r>
    </w:p>
    <w:p>
      <w:r>
        <w:t>113 20786 36177 97285 48367 50925 30159</w:t>
      </w:r>
    </w:p>
    <w:p>
      <w:r>
        <w:rPr>
          <w:b/>
        </w:rPr>
        <w:t>E. 12</w:t>
      </w:r>
    </w:p>
    <w:p>
      <w:r>
        <w:t>077 2849 84987 31604 86054 43363 47 232 80453 44491 26044 46024 11328 1 460 694 En pour-cent 44,9 31,7 39,5 36,8 35,2 39,5 36,8 35,1 41,8 28,7 66,4 " 35,4 34,6 66,6 37,7 32,2 34,0 29,0 29,2 37,3 29,1 24,7 29,7 26,5 24,1 26,6 35,2 Bulletins n'entrant pas en ligne de- coopte Blancs 25492 11 891 6374 697 1 254 520 472 377 986 2 154 5348 2717 2548 4965 486 121 3175 1 979 5109 2974 3543 6769 4309 1 772 4 144 819 100 995 Nuls 27 97 36 32 . 2 28 10 6 18 94 310</w:t>
      </w:r>
    </w:p>
    <w:p>
      <w:r>
        <w:rPr>
          <w:b/>
        </w:rPr>
        <w:t>E. 14</w:t>
      </w:r>
    </w:p>
    <w:p>
      <w:r>
        <w:t>52 23 1 794 tran en ligne de compte 300 896 189217 72044 7688 21 770 6528 7301 7730 19782 33929 91 627 45636 48275 25 193 11 579 2727 81 638 29596 80916 40357 43610 73305 39989 24258 41 828 10486 1 357 905 Oui 218811 136401 43391 3973 12983 3980 4615 5300 14372 18611 52726 3l 357 34935 16688 7840 1 738 59523 20268 53 569 26092 29953 42449 21 591 13375 25927 2877 903 345 Non 82 085 52816 28653 3715 8787 2548 2686 2430 5410 15318 3890! 14279 13340 8505 3739 989 22115 9328 27347 14265 13657 30856 18398 10883 15901 7609 454 560 Voles des cantons Oui 1 1 1 1 1 1/2 1/2 1 1 Vi 1/2 11/2 Vi</w:t>
      </w:r>
    </w:p>
    <w:p>
      <w:r>
        <w:rPr>
          <w:b/>
        </w:rPr>
        <w:t>E. 19</w:t>
      </w:r>
    </w:p>
    <w:p>
      <w:r>
        <w:t>Non 1 1 Arrêté fédéral supprimant la part des cantons au produit net des droits de timbre Annexe 1</w:t>
      </w:r>
    </w:p>
    <w:p>
      <w:r>
        <w:t>680 Arrêté fédéral fixant la nouvelle répartition des recettes nettes provenant de l'imposition des boissons distillées Annexe 2 Résultat de la votation populaire Cantons ZH BE LU UR SZow NW GL ZG FR SO BS BL SH AR AI SG GR AG TG TI VD VS NE GE IU Total Electeurs Total 727 436 635 626 198 843 22901 65380 17904</w:t>
      </w:r>
    </w:p>
    <w:p>
      <w:r>
        <w:rPr>
          <w:b/>
        </w:rPr>
        <w:t>E. 21</w:t>
      </w:r>
    </w:p>
    <w:p>
      <w:r>
        <w:t>139</w:t>
      </w:r>
    </w:p>
    <w:p>
      <w:r>
        <w:rPr>
          <w:b/>
        </w:rPr>
        <w:t>E. 23</w:t>
      </w:r>
    </w:p>
    <w:p>
      <w:r>
        <w:t>128 49769 125 879 146544 136463 147 273 45288 32006 8840 249 987 108890 295 010 116295 162454 325 892 149596 98264 190778 42828 4 144413 dont Suisses de L'étranger 1 318 1 225 298 6 44 15</w:t>
      </w:r>
    </w:p>
    <w:p>
      <w:r>
        <w:rPr>
          <w:b/>
        </w:rPr>
        <w:t>E. 24</w:t>
      </w:r>
    </w:p>
    <w:p>
      <w:r>
        <w:t>56 74 288 91 208' 181 123 63 19 419 200 303 161 1 360 735 • 242 388 1426 212 9479 Participation Bulletins rentrés 325 992 201 208 78446 8449 23 008 7088 7766 8 109 20771 36218 97285 48407 51 077 30211 12090 2852 85308 31626 85998 43 336 47232 80429 44497 26017 46024 11 327 1 460771 En pour-cent 44,8 31,7 39,5 36,9 35,2 39,6 36,7 35,1 41,7 28,8 66,4 35,5 34,7 66,7 37,8 32,3 34,1 29,0 29,2 37,3 29,1 24,7 29,7 26,5 24,1 26,6 35,2 Bulletins n'entrant pas en ligne de compte Blancs</w:t>
      </w:r>
    </w:p>
    <w:p>
      <w:r>
        <w:rPr>
          <w:b/>
        </w:rPr>
        <w:t>E. 25</w:t>
      </w:r>
    </w:p>
    <w:p>
      <w:r>
        <w:t>609 11 050 7581 703 1 237 496 472 387 1 024 2048 5400 2510 2324 4910 473 113 2947 1 845 4866 2955 3606 6952 4 183 1788 4 184 816 100 479 Nuls 50 100</w:t>
      </w:r>
    </w:p>
    <w:p>
      <w:r>
        <w:rPr>
          <w:b/>
        </w:rPr>
        <w:t>E. 29</w:t>
      </w:r>
    </w:p>
    <w:p>
      <w:r>
        <w:t>10 6 17 93 316 17 102 14 8 2 173</w:t>
      </w:r>
    </w:p>
    <w:p>
      <w:r>
        <w:rPr>
          <w:b/>
        </w:rPr>
        <w:t>E. 34</w:t>
      </w:r>
    </w:p>
    <w:p>
      <w:r>
        <w:t>25 30 82 350 235 10 52 25 1 839 Bulletins en- tran en ligne de compte 300 333 190058 70837 7717 21769 6563 7284 7716 19730 34077 91569 45880 48651 25287 11609 2737 82 188 29747 81 107 40351 43 544 73 127 40079 24219 41788 10486 1 358453 Oui 236 372 144931 44946 4688 13481 4396 4992 5762 14906 22658 57420 35312 37697 18074 8467 1 961 63944 23080 57 397 28335 33238 48005 24 104 15 221 28995 3936 982318 Non • 63961 45 127 25891 3029 8288 2 167 2292 1954 4824 11419 34149 10568 10954 7213 3142 776 18244 6667 23710 12016 10306 25 122 15975 8998 12793 6550 376 135 Votes des cantons Oui 1 1 1 1 1 1/2 Vi 1 1 1 1 Vi Vi 1 1/2 Vi 196/2 Non 1 1</w:t>
      </w:r>
    </w:p>
    <w:p>
      <w:r>
        <w:t>Résultat de la votation populaire 681 Cantons ZH BE LU UR szow NW GL ZG FR SO BS BL SH AR Al SG GR AG TG TI VD VS NE GE JU Total Electeurs Total 727 436 635 626 198 843 22901 65380 17904 21 139 23 128 49769 125879 146544 136 463 147.273 45288 32006 8840 249 987 108 890 295010 116295 162454 325 892 149 596 98264 190778 42828 4 144413 dont Suisses de l'étranger 1318 1 225 298 6 44 15 24 56 74 288 91 208 181 123 63 19 419 200 303 161 1360 735 242 388 1 426 212 9479 Participation Bulletins rentrés 328 291 201 207 78451 8532 23013 7075 7781 8 113 20813 36215 97285 48394 50877 30151 12 103 2864 85418 31838 86 247 43 381 .. 47232 80467 44493 26044 46024 11 325 1 463 634 En pour-cent 45,1 31,7 39,5 37,3 35,2 39,5 36,8 35,1 41,8 28,8 66,4 35,5 34,5 66,6 37,8 32,4 34,2 29,2 29,2 37,3 29,1 24,7 29,7 26,5 24,1 26,6 35,3 Bulletins n'entrant pas en ligne de compte Blancs 19892 8752 5832 647 1 077 433 431 286 811 1 677 4880 2447 2254 4223 398 111 2557 1587 3652 2221 3297 5098 3839 1 319 3633 676 82030 Nuls</w:t>
      </w:r>
    </w:p>
    <w:p>
      <w:r>
        <w:rPr>
          <w:b/>
        </w:rPr>
        <w:t>E. 37</w:t>
      </w:r>
    </w:p>
    <w:p>
      <w:r>
        <w:t>79 33 32 4 30 10 5 13 86 301 15 110 6 8 5 166 36 19</w:t>
      </w:r>
    </w:p>
    <w:p>
      <w:r>
        <w:rPr>
          <w:b/>
        </w:rPr>
        <w:t>E. 38</w:t>
      </w:r>
    </w:p>
    <w:p>
      <w:r>
        <w:t>80 300 197 15 52 20 1 697 Bulletins en- trant en ligne de compte 308 362 192 376 72586 7853 21932 6612 7340 7822 19989 34452 92 104 45932 48513 25922 11697 2748 82695 30215 82576</w:t>
      </w:r>
    </w:p>
    <w:p>
      <w:r>
        <w:rPr>
          <w:b/>
        </w:rPr>
        <w:t>E. 41</w:t>
      </w:r>
    </w:p>
    <w:p>
      <w:r>
        <w:t>122 43855 75069 40457 24710 42339 10629 1 379 907 Oui 181 023 93101 32958 3995 10771 3 085 3743 4672 12026 19521 48284 29 170 29885 11 175 6862 1 665 52021 17914 44224 21059 31 549 53768 20644 17 166 30465 6310 787 056 Non on 127339 99275 39628 3858 11 161 3527 3 597 3 150 7963 14931 43820 16762 18628 14747 4835 1083 30674 12 301 38352 20063 12306 21 301 19813 7 544 11 874 4319 592851 Voles des cantons Oui I 1/2 \ 1 1 1/2 1/2 Vi Vi • 1 16 1/2 Non 1 1 1 Vi 1 4 1/2 Arrêté fédéral portant suppression de l'aide aux producteurs cultivant le blé pour leurs propres besoins Annexe 3</w:t>
      </w:r>
    </w:p>
    <w:p>
      <w:r>
        <w:t>682 Résultat de la votation populaire Cantons ZH BE LU UR szow NW GL ZG FR so BS BL SH AR AI SG GR AG TG TI VD VS NE GE JU Total Electeurs Total 727 436 635 626 198843 22901 65 380 17 904 21 139 23 128 49769 125 879 146544 136463 147 273 45288 32006 8 840 249 987 108 890 295 010 116295 162 454 325 892 149 596 98264 190778 42.828 ' 4144413 . . dont Suisses de l'étranger 1 318 1 225 298 6</w:t>
      </w:r>
    </w:p>
    <w:p>
      <w:r>
        <w:rPr>
          <w:b/>
        </w:rPr>
        <w:t>E. 44</w:t>
      </w:r>
    </w:p>
    <w:p>
      <w:r>
        <w:t>15 24 56 74 288 91 208 181 123 63 19 419 200 303 161 1 360 • 735 . 242 388 1426 212 9479 Participation Bulletins rentrés 336 950 201 204 78509 8817 23 024 7 109 7877 8 147 2l 032 36 503 97 285 49013 51614 30318 12 294 2 900 87952 33368 87 222 43 658</w:t>
      </w:r>
    </w:p>
    <w:p>
      <w:r>
        <w:rPr>
          <w:b/>
        </w:rPr>
        <w:t>E. 47</w:t>
      </w:r>
    </w:p>
    <w:p>
      <w:r>
        <w:t>232 80482 44501 26 057 46 024 11 380 1480472 En pour-cent 46,3 31,7 39,5 38,5 35,2 39,7 37,3 35,2 42,3 29,0 66,4 35,9 35,0 66,9 38,4 32,8 35,2 30,6 29,6 37,5 29,1 24,7 29,7 26,5 24,1 26,6 •35,7 Bulletins n'entrant pas en ligne de compte Blancs 7523 3742 1707 283 401 134 144 147 392 957 3375 745 763 2380 244 32 1 173 563 1 278 1 064 1296 1 101 1 181 337 686 208 31 856 Nuls</w:t>
      </w:r>
    </w:p>
    <w:p>
      <w:r>
        <w:rPr>
          <w:b/>
        </w:rPr>
        <w:t>E. 48</w:t>
      </w:r>
    </w:p>
    <w:p>
      <w:r>
        <w:t>80 36 29 2 22 14 3 19 101 315 10 106 7 9 7 192 34 34 40 70 112 147 11 52 • 23 1523 Bulletins en- trant en Ligne de compte 329 379 197 382 76766 8505 22 621 6953 7719 7997 20621 35445 93595 48258 50745 27931 12041 2861 86587 32771 85910 42554 45866 79269 43 173 25709 45286 11 149 1 447 093 •Oui 68 941 48746 38 108 4645 1 1 522 4273 4084 2418 7635 17467 30715 8782 9916 6105 3324 1 868 42097 14970 • '27454 14946 18240 13 443 30275 4203 7618 6221 448016 vNon 260 438 148 636 38 658 3860 11 099 2680 3635 5579 12986 17978 62880 39476 40829 21 826 8717 • 993 44490 17 801 58456 27608 27626 : 65 826 12898 21 506 37 668 4928 999 077 Voles des cantons Oui 1 1 Vi Vi ' 1/2 1 1 m Non 1 ' 1 1 1 1 1 1 '/2 1/2 1 1/2 1 1 1 1 1 1 1 1 163/2 Initiative populaire «pour le droit à la vie» Annexe 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9 juin 1985 (Suppression de la part des cantons au produit net des droits de timbre; nouvelle répartition des recettes nettes provenant de l'imposition des boissons distillé... In Bundesblatt Dans Feuille fédérale In Foglio federale Jahr 1985 Année Anno Band 2 Volume Volume Heft 30 Cahier Numero Geschäftsnummer --- Numéro d'affaire Numero dell'oggetto Datum 06.08.1985 Date Data Seite 677-682 Page Pagina Ref. No 10 104 462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