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9 juin 1983 vom 9. Juni 1983</w:t>
      </w:r>
    </w:p>
    <w:p>
      <w:r>
        <w:t>Bundesverwaltung, 1983-06-09, DE</w:t>
      </w:r>
    </w:p>
    <w:p>
      <w:r>
        <w:rPr>
          <w:b/>
        </w:rPr>
        <w:t xml:space="preserve">Quelle: </w:t>
      </w:r>
      <w:r>
        <w:t>https://mcp.opencaselaw.ch/entscheid/ch_vb_du_9_juin_1983</w:t>
      </w:r>
    </w:p>
    <w:p>
      <w:r>
        <w:t>FR: CH_VB du 9 juin 1983 du 9 juin 1983</w:t>
      </w:r>
    </w:p>
    <w:p>
      <w:r>
        <w:t>IT: CH_VB du 9 juin 1983 del 9 giugno 1983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Sont ouverts, en vue du financement de la construction de logements, les crédits de programme suivants: a. 180 millions de francs pour des contributions non remboursables; b. 43 millions de francs pour des prêts et participations remboursables; c. 920 millions de francs pour des cautions et des engagements.</w:t>
      </w:r>
    </w:p>
    <w:p>
      <w:r>
        <w:rPr>
          <w:b/>
        </w:rPr>
        <w:t>E. 2</w:t>
      </w:r>
    </w:p>
    <w:p>
      <w:r>
        <w:t>Volume Volume Heft 26 Cahier Numero Geschäftsnummer --- Numéro d'affaire Numero dell'oggetto Datum 05.07.1983 Date Data Seite 738-738 Page Pagina Ref. No 10 103 747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