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avril 1994 vom 31. Dezember 1995</w:t>
      </w:r>
    </w:p>
    <w:p>
      <w:r>
        <w:t>Bundesverwaltung, 1995-12-31, DE</w:t>
      </w:r>
    </w:p>
    <w:p>
      <w:r>
        <w:rPr>
          <w:b/>
        </w:rPr>
        <w:t xml:space="preserve">Quelle: </w:t>
      </w:r>
      <w:r>
        <w:t>https://mcp.opencaselaw.ch/entscheid/ch_vb_du_8_avril_1994</w:t>
      </w:r>
    </w:p>
    <w:p>
      <w:r>
        <w:t>FR: CH_VB du 8 avril 1994 du 31 décembre 1995</w:t>
      </w:r>
    </w:p>
    <w:p>
      <w:r>
        <w:t>IT: CH_VB du 8 avril 1994 del 31 dicembre 1995</w:t>
      </w:r>
    </w:p>
    <w:p>
      <w:pPr>
        <w:pStyle w:val="Heading2"/>
      </w:pPr>
      <w:r>
        <w:t>Erwägungen</w:t>
      </w:r>
    </w:p>
    <w:p>
      <w:r>
        <w:rPr>
          <w:b/>
        </w:rPr>
        <w:t>E. 1</w:t>
      </w:r>
    </w:p>
    <w:p>
      <w:r>
        <w:t>L'élection des jurés fédéraux est régie par les articles 3, 4 et 6 de la loi du 15 juin 1934 1) sur la procédure pénale, qui prévoient, qu'il appartient aux parlements cantonaux de procéder à l'élection des jurés.</w:t>
      </w:r>
    </w:p>
    <w:p>
      <w:r>
        <w:rPr>
          <w:b/>
        </w:rPr>
        <w:t>E. 2</w:t>
      </w:r>
    </w:p>
    <w:p>
      <w:r>
        <w:t>S'agissant de l'article 4, 1er alinéa, dernière phrase, de la loi fédérale sur la procédure pénale, nous vous faisons remarquer que, conformément à l'usage constant et par analogie avec l'ancien article 72 de la constitution fédérale, une fraction de plus de 5000 habitants doit être comptée pour 10 000 en ce qui concerne la répartition des jurés par arrondissements électoraux. Sous réserve du cas mentionné ci-dessous, une telle fraction ne peut être comptée qu'une fois dans le même canton. En conséquence, chaque canton devra prendre les mesures nécessaires pour qu'il y ait, en fin de compte, un juré pour 10 000 habitants pour tout le canton.</w:t>
      </w:r>
    </w:p>
    <w:p>
      <w:r>
        <w:rPr>
          <w:b/>
        </w:rPr>
        <w:t>E. 3</w:t>
      </w:r>
    </w:p>
    <w:p>
      <w:r>
        <w:t>Lorsque, selon l'article 3 de la loi susmentionnée, le territoire d'un canton appartient à deux arrondissements d'assises (Berne, Fribourg, Grisons, Valais et Jura), il y a lieu de répartir les jurés sur le territoire cantonal de telle façon que la population de chaque langue obtienne aussi exactement que possible le nombre de jurés correspondant à un juré pour 10000 habitants. A cet effet et en dérogation au chiffre 2 ci-dessus, une fraction de plus de 5000 habitants pourra être comptée deux fois pour 10 000, c'est-à- dire une fois pour la population de l'une des deux langues parlées dans le canton et une fois pour la population de l'autre langue. Pour la répartition des jurés par cantons ou par régions linguistiques des cantons, le résultat du recensement fédéral de 19902&gt; ainsi que celui de la votation fédérale du 26 septembre 1993 concernant l'arrêté fédéral du 18 juin 19933) sur le rattachement du district bernois de Lauf on au canton de Baie-Campagne sont déterminants. La répartition est donc la suivante: !) RS 312.0 2&gt; FF 1992 VI143 3&gt; FF 1993 I 967, II 849, IV 275 1356 1994 - 194</w:t>
      </w:r>
    </w:p>
    <w:p>
      <w:r>
        <w:t>Election des jurés fédéraux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