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mars 1993 vom 27. April 1993</w:t>
      </w:r>
    </w:p>
    <w:p>
      <w:r>
        <w:t>Bundesverwaltung, 1993-04-27, DE</w:t>
      </w:r>
    </w:p>
    <w:p>
      <w:r>
        <w:rPr>
          <w:b/>
        </w:rPr>
        <w:t xml:space="preserve">Quelle: </w:t>
      </w:r>
      <w:r>
        <w:t>https://mcp.opencaselaw.ch/entscheid/ch_vb_du_7_mars_1993</w:t>
      </w:r>
    </w:p>
    <w:p>
      <w:r>
        <w:t>FR: CH_VB du 7 mars 1993 du 27 avril 1993</w:t>
      </w:r>
    </w:p>
    <w:p>
      <w:r>
        <w:t>IT: CH_VB du 7 mars 1993 del 27 aprile 1993</w:t>
      </w:r>
    </w:p>
    <w:p>
      <w:pPr>
        <w:pStyle w:val="Heading2"/>
      </w:pPr>
      <w:r>
        <w:t>Erwägungen</w:t>
      </w:r>
    </w:p>
    <w:p>
      <w:r>
        <w:rPr>
          <w:b/>
        </w:rPr>
        <w:t>E. 1</w:t>
      </w:r>
    </w:p>
    <w:p>
      <w:r>
        <w:t>Loi fédérale du 9 octobre 19922) concernant l'augmentation des droits d'entrée sur les carburants Le peuple a accepté la loi fédérale par 1 259 373 oui contre 1 051 067 non (annexe 1).</w:t>
      </w:r>
    </w:p>
    <w:p>
      <w:r>
        <w:rPr>
          <w:b/>
        </w:rPr>
        <w:t>E. 2</w:t>
      </w:r>
    </w:p>
    <w:p>
      <w:r>
        <w:t>103 557 1 165 163 19307 Nuls 42 181 31 14 41 21 59</w:t>
      </w:r>
    </w:p>
    <w:p>
      <w:r>
        <w:rPr>
          <w:b/>
        </w:rPr>
        <w:t>E. 3</w:t>
      </w:r>
    </w:p>
    <w:p>
      <w:r>
        <w:t>33 81 1 305 20 262</w:t>
      </w:r>
    </w:p>
    <w:p>
      <w:r>
        <w:rPr>
          <w:b/>
        </w:rPr>
        <w:t>E. 8</w:t>
      </w:r>
    </w:p>
    <w:p>
      <w:r>
        <w:t>6 529 75 251 116 65 253 457 38 168 23 4086 Bulletins entrant en ligne de compte 380 540 361 080 108781 10539 35963 9236 12884</w:t>
      </w:r>
    </w:p>
    <w:p>
      <w:r>
        <w:rPr>
          <w:b/>
        </w:rPr>
        <w:t>E. 11</w:t>
      </w:r>
    </w:p>
    <w:p>
      <w:r>
        <w:t>494 33 117 74492 91 968 68910 86965 34464 20237 4819 141 421 47866 170 135 72 101 95832 160598 114559 48066 93 570 20803 2310440 Oui 234 552 214357 67344 7215 16943 5621 7522 6541 19247 30 162 48331 47611 52 191 19524 12280 2779 82234 31 112 93242 42089 40519 64 141 45397 21 197 39576 7646 1 259 373 Non 145 988 146723 41 437 3324 19020 3615 5362 4953 13870 44330 43637 21 299 34774 14940 7957 2040 59 187 16754 76893 30012 55313 96457 69 162 26869 53994</w:t>
      </w:r>
    </w:p>
    <w:p>
      <w:r>
        <w:rPr>
          <w:b/>
        </w:rPr>
        <w:t>E. 13</w:t>
      </w:r>
    </w:p>
    <w:p>
      <w:r>
        <w:t>157 1 051 067 Résultat de la votation populaire 1483</w:t>
      </w:r>
    </w:p>
    <w:p>
      <w:r>
        <w:t>1484 Arrêté fédéral supprimant l'interdiction des maisons de jeu Annexe 2 Cantons ZH BE LU UR SZ OW NW CL ZG FR SO BS BL SH AR Alse GR AG TG TI VD VS NE CE JU Total Electeurs Total 769 171 686 865 224 726 25264 77545 20802 24782 24812 58259 147077 161 624 131 881 161 224 48779 35358 9813 278910 123 151 336 272 134444 185617 359 688 173599 102450 202 253 47 135 4551 501 dont Suisses de l'étranger 6475 4694 1 379 117 410 134 118 229 337 988 787 2268 888 453 348 112 2 145 917 2076 841 2923 3447 823 1 215 4297 541 38962 Participation Bulletins rentrés 383 348 364 182 109471 10580 36 125 9320 13040 11 556 33343 75069 93804 69289 87806 35334 20344 4857 142 157 48087 171 219 72731 96911 162227 117 177 48646 94903 20976 2 332 502 En pour-cent 49,8 53,0 48,7 41,9 46,6 44,8 52,6 46,6 57,2 51,0 58,0 52,5 54,5 72,4 57,5 49,5 51,0 39,0 50,9 54,1 52,2 45,1 67,5 47,5 46,9 44,5 51,2 Bulletins n'entrant pas en ligne de compte Blancs 6 134 4963 1 129 122 289 1 1 1 144 99 363 663 761 946 1 016 1 292 186 42 750 589 1 641 808 1 381 1382 2364 637 1 272 261 29345 Nuls 98 238 41</w:t>
      </w:r>
    </w:p>
    <w:p>
      <w:r>
        <w:rPr>
          <w:b/>
        </w:rPr>
        <w:t>E. 16</w:t>
      </w:r>
    </w:p>
    <w:p>
      <w:r>
        <w:t>42 29 60 2 51 116 1 311</w:t>
      </w:r>
    </w:p>
    <w:p>
      <w:r>
        <w:rPr>
          <w:b/>
        </w:rPr>
        <w:t>E. 18</w:t>
      </w:r>
    </w:p>
    <w:p>
      <w:r>
        <w:t>258 6 9 5 541 90 251 123 102 447 570 52 168 63 4707 Bulletins en* Iront £n ligne de compte 377 116 358981 108301 10442 35794 9 180 12836 11 455 32929 74290 91 732 68325 86532 34036</w:t>
      </w:r>
    </w:p>
    <w:p>
      <w:r>
        <w:rPr>
          <w:b/>
        </w:rPr>
        <w:t>E. 20</w:t>
      </w:r>
    </w:p>
    <w:p>
      <w:r>
        <w:t>149 4810 140866 47408 169327 71 800 95428 160398 114243 47957 93463 20652 2 298 450 Oui Ul 256751</w:t>
      </w:r>
    </w:p>
    <w:p>
      <w:r>
        <w:rPr>
          <w:b/>
        </w:rPr>
        <w:t>E. 25</w:t>
      </w:r>
    </w:p>
    <w:p>
      <w:r>
        <w:t>1 006 81 943 7975 26760 6909 10031 8485 24254 55946 67981 5l 783 64413 23643 15457 3711 107975 31 893 122788 52707 71 772 119888 77764 33826 75801 13785 1 665 247 Nnn on 120365 107975 26358 2467 9034 2271 2805 2970 8675 18344 23751 16542 22 119 10393 4692 1 099 32891 15515 46539 19093 23656 40510 36479 14 131 17662 6867 633 203 Votes des cantons Oui 1 1 1 1 1 !/2 '/2 1 1 1 1 Vi Vi 1 Vi Vi 1 1 1 1 1 1 1 1 1 1 20% Non Résultat de la votation populaire</w:t>
      </w:r>
    </w:p>
    <w:p>
      <w:r>
        <w:t>Initiative populaire «pour l'abolition des expériences sur animaux» Annexe 3 Résultat de la votation populaire Cantons ZH BE LU UR SZ OW NW GL ZG FR SO BS BL SH AR Al SG GR AG TG TI VD VS NE CE JU Total Electeurs Total 769 171 686 865 224 726 25264 77545 20802 24782 24812 58259 147 077 161 624 131 881 161 224 48779 35358 9813 278910 123 151 336 272 134444 185617 359688 173599 102450 202 253 47 135 4551 501 dont Suisses de l'étranger 6475 4694 1 379 117 410 134 118 229 337 988 787 2268 888 453 348 112 2 145 917 2076 841 2923 3447 823 1 215 4297 541 38962 Participation Bulletins rentrés 382 962 364 189 109451 10574 36 131 9321 13040 11 552 33276 75 136 93800 69309 87819 35332 20305 4853 141 998 48 149 171 078 72676 96911 162200 117 169 48640 94903 20979 2331 753 En pour-cent 49,8 53,0 48,7 41,9 46,6 44,8 52,6 46,6 57,1 51,1 58,0 52,6 54,5 72,4 57,4 49,5 50,9 39,1 50,9 54,1 52,2 45,1 67,5 47,5 46,9 44,5 51,2 Bulletins n'entrant pas en ligne de compte Blancs 7351 7242 1 468 136 396 130 181 163 487 040 250 197 407 315 258 50 1 373 744 2446 1 139 2794 2258 2713 816 2129 347 40830 Nuls 48 258 58 17 41</w:t>
      </w:r>
    </w:p>
    <w:p>
      <w:r>
        <w:rPr>
          <w:b/>
        </w:rPr>
        <w:t>E. 27</w:t>
      </w:r>
    </w:p>
    <w:p>
      <w:r>
        <w:t>61 3 40 115 1 332 23 265 8 9 19 546 104 258 121 124 469 632 43 168 43 4832 Bulletins en- trant en ligne de compte 375 563 356 689 107 925 10421 35694 9 164 12798 11 386 32749 73981 91 218 68089 86 147 34009 20038 4784 . 140 079 47301 168 374 71 416 93993 159473 113824 47781 92606 20589 2286091 Oui Ul 116463 108496 29047 2361 8424 2066 2925 3589 8746 13243 26936 18474 20 140 10367 7296 1 048 45 145 14917 44395 20396 37413 33335 22659 9832 23056 3989 634 758 N_n on 259 100 248 193 78878 8060 27270 7098 9873 7797 24003 60738 64282 49615 66007 23642 12742 3736 94934 32384 123979 51 020 56580 126 138 91 165 37949 69550 16600 1 651 333 Votes des cantons Oui Non 1 1 1 1 1 '/2 Vl 1 1 1 1 '/2 Yi 1 '/2 '/2 1 1 1 1 1 1 1 1 1 1 20 6/2 35900 1485</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7 mars 1993 (Relèvement des droits sur les carburants; levée de l'interdiction des maisons de jeu; initiative contre l'expérimentation animale) du 27 avril 1993 In Bundesblatt Dans Feuille fédérale In Foglio federale Jahr 1993 Année Anno Band 1 Volume Volume Heft 18 Cahier Numero Geschäftsnummer --- Numéro d'affaire Numero dell'oggetto Datum 11.05.1993 Date Data Seite 1482-1485 Page Pagina Ref. No 10 107 341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