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du 6 juin 1985 vom 6. Juni 1985</w:t>
      </w:r>
    </w:p>
    <w:p>
      <w:r>
        <w:t>Bundesverwaltung, 1985-06-06, DE</w:t>
      </w:r>
    </w:p>
    <w:p>
      <w:r>
        <w:rPr>
          <w:b/>
        </w:rPr>
        <w:t xml:space="preserve">Quelle: </w:t>
      </w:r>
      <w:r>
        <w:t>https://mcp.opencaselaw.ch/entscheid/ch_vb_du_6_juin_1985</w:t>
      </w:r>
    </w:p>
    <w:p>
      <w:r>
        <w:t>FR: CH_VB du 6 juin 1985 du 6 juin 1985</w:t>
      </w:r>
    </w:p>
    <w:p>
      <w:r>
        <w:t>IT: CH_VB du 6 juin 1985 del 6 giugno 1985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Un crédit d'ouvrage de 32 700 000 francs est ouvert pour la rénovation totale de l'entrepôt d'alcool de Delémont.</w:t>
      </w:r>
    </w:p>
    <w:p>
      <w:r>
        <w:rPr>
          <w:b/>
        </w:rPr>
        <w:t>E. 2</w:t>
      </w:r>
    </w:p>
    <w:p>
      <w:r>
        <w:t>Volume Volume Heft 25 Cahier Numero Geschäftsnummer --- Numéro d'affaire Numero dell'oggetto Datum 02.07.1985 Date Data Seite 316-316 Page Pagina Ref. No 10 104 424 Das Dokument wurde durch das Schweizerische Bundesarchiv digitalisiert. Le document a été digitalisé par les. Archives Fédérales Suisses. Il documento è stato digitalizzato dell'Archivio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